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7E0B" w:rsidRPr="00A87E0B" w:rsidRDefault="00A87E0B" w:rsidP="00A87E0B">
      <w:pPr>
        <w:widowControl w:val="0"/>
        <w:shd w:val="clear" w:color="auto" w:fill="FFFFFF"/>
        <w:autoSpaceDE w:val="0"/>
        <w:autoSpaceDN w:val="0"/>
        <w:adjustRightInd w:val="0"/>
        <w:spacing w:before="120" w:after="0" w:line="326" w:lineRule="exact"/>
        <w:ind w:left="-1418" w:right="-710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bookmarkStart w:id="0" w:name="_GoBack"/>
      <w:bookmarkEnd w:id="0"/>
      <w:r w:rsidRPr="00A87E0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МУНИЦИПАЛЬНОЕ БЮДЖЕТНОЕ ОБЩЕОБРАЗОВАТЕЛЬНОЕ УЧРЕЖДЕНИЕ - </w:t>
      </w:r>
      <w:r w:rsidRPr="00A87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КРАСНОРЯБИНСКАЯ СРЕДНЯЯ ОБЩЕОБРАЗОВАТЕЛЬНАЯ </w:t>
      </w:r>
      <w:r w:rsidRPr="00A87E0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ШКОЛА ИМЕНИ ПОЛНОГО КАВАЛЕРА ОРДЕНА СЛАВЫ ПЕТРА ИВАНОВИЧА БРОВИЧЕВА</w:t>
      </w:r>
    </w:p>
    <w:p w:rsidR="00A87E0B" w:rsidRPr="00A87E0B" w:rsidRDefault="00A87E0B" w:rsidP="00A87E0B">
      <w:pPr>
        <w:widowControl w:val="0"/>
        <w:shd w:val="clear" w:color="auto" w:fill="FFFFFF"/>
        <w:autoSpaceDE w:val="0"/>
        <w:autoSpaceDN w:val="0"/>
        <w:adjustRightInd w:val="0"/>
        <w:spacing w:before="120" w:after="0" w:line="326" w:lineRule="exact"/>
        <w:ind w:left="-1418" w:right="-710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A87E0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ХОТЫНЕЦКОГО  РАЙОНА    ОРЛОВСКОЙ ОБЛАСТИ</w:t>
      </w:r>
    </w:p>
    <w:p w:rsidR="00A87E0B" w:rsidRPr="00A87E0B" w:rsidRDefault="00A87E0B" w:rsidP="00A87E0B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326" w:lineRule="exact"/>
        <w:ind w:left="-1418" w:right="-710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A87E0B">
        <w:rPr>
          <w:rFonts w:ascii="Times New Roman" w:eastAsia="Times New Roman" w:hAnsi="Times New Roman" w:cs="Times New Roman"/>
          <w:sz w:val="20"/>
          <w:lang w:eastAsia="ru-RU"/>
        </w:rPr>
        <w:t xml:space="preserve">303948 Орловская область, Хотынецкий район, с. Красные Рябинки, ул. Школьная 4   тел.(факс) (848642)2-55-49   </w:t>
      </w:r>
    </w:p>
    <w:p w:rsidR="00A87E0B" w:rsidRPr="0014552C" w:rsidRDefault="00A87E0B" w:rsidP="00A87E0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-1418" w:right="-71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A87E0B">
        <w:rPr>
          <w:rFonts w:ascii="Times New Roman" w:eastAsia="Times New Roman" w:hAnsi="Times New Roman" w:cs="Times New Roman"/>
          <w:sz w:val="20"/>
          <w:lang w:eastAsia="ru-RU"/>
        </w:rPr>
        <w:t xml:space="preserve">              ИНН</w:t>
      </w:r>
      <w:r w:rsidRPr="0014552C">
        <w:rPr>
          <w:rFonts w:ascii="Times New Roman" w:eastAsia="Times New Roman" w:hAnsi="Times New Roman" w:cs="Times New Roman"/>
          <w:sz w:val="20"/>
          <w:lang w:eastAsia="ru-RU"/>
        </w:rPr>
        <w:t xml:space="preserve"> 5726003057                                                                                                                         </w:t>
      </w:r>
      <w:r w:rsidRPr="00A87E0B">
        <w:rPr>
          <w:rFonts w:ascii="Times New Roman" w:eastAsia="Times New Roman" w:hAnsi="Times New Roman" w:cs="Times New Roman"/>
          <w:sz w:val="20"/>
          <w:lang w:val="en-US" w:eastAsia="ru-RU"/>
        </w:rPr>
        <w:t>e</w:t>
      </w:r>
      <w:r w:rsidRPr="0014552C">
        <w:rPr>
          <w:rFonts w:ascii="Times New Roman" w:eastAsia="Times New Roman" w:hAnsi="Times New Roman" w:cs="Times New Roman"/>
          <w:sz w:val="20"/>
          <w:lang w:eastAsia="ru-RU"/>
        </w:rPr>
        <w:t>-</w:t>
      </w:r>
      <w:r w:rsidRPr="00A87E0B">
        <w:rPr>
          <w:rFonts w:ascii="Times New Roman" w:eastAsia="Times New Roman" w:hAnsi="Times New Roman" w:cs="Times New Roman"/>
          <w:sz w:val="20"/>
          <w:lang w:val="en-US" w:eastAsia="ru-RU"/>
        </w:rPr>
        <w:t>mail</w:t>
      </w:r>
      <w:r w:rsidRPr="0014552C">
        <w:rPr>
          <w:rFonts w:ascii="Times New Roman" w:eastAsia="Times New Roman" w:hAnsi="Times New Roman" w:cs="Times New Roman"/>
          <w:sz w:val="20"/>
          <w:lang w:eastAsia="ru-RU"/>
        </w:rPr>
        <w:t xml:space="preserve">: </w:t>
      </w:r>
      <w:hyperlink r:id="rId6" w:history="1">
        <w:r w:rsidRPr="00A87E0B">
          <w:rPr>
            <w:rStyle w:val="a6"/>
            <w:rFonts w:ascii="Times New Roman" w:eastAsia="Times New Roman" w:hAnsi="Times New Roman" w:cs="Times New Roman"/>
            <w:sz w:val="20"/>
            <w:lang w:val="en-US" w:eastAsia="ru-RU"/>
          </w:rPr>
          <w:t>kr</w:t>
        </w:r>
        <w:r w:rsidRPr="0014552C">
          <w:rPr>
            <w:rStyle w:val="a6"/>
            <w:rFonts w:ascii="Times New Roman" w:eastAsia="Times New Roman" w:hAnsi="Times New Roman" w:cs="Times New Roman"/>
            <w:sz w:val="20"/>
            <w:lang w:eastAsia="ru-RU"/>
          </w:rPr>
          <w:t>-</w:t>
        </w:r>
        <w:r w:rsidRPr="00A87E0B">
          <w:rPr>
            <w:rStyle w:val="a6"/>
            <w:rFonts w:ascii="Times New Roman" w:eastAsia="Times New Roman" w:hAnsi="Times New Roman" w:cs="Times New Roman"/>
            <w:sz w:val="20"/>
            <w:lang w:val="en-US" w:eastAsia="ru-RU"/>
          </w:rPr>
          <w:t>riabinki</w:t>
        </w:r>
        <w:r w:rsidRPr="0014552C">
          <w:rPr>
            <w:rStyle w:val="a6"/>
            <w:rFonts w:ascii="Times New Roman" w:eastAsia="Times New Roman" w:hAnsi="Times New Roman" w:cs="Times New Roman"/>
            <w:sz w:val="20"/>
            <w:lang w:eastAsia="ru-RU"/>
          </w:rPr>
          <w:t>@</w:t>
        </w:r>
        <w:r w:rsidRPr="00A87E0B">
          <w:rPr>
            <w:rStyle w:val="a6"/>
            <w:rFonts w:ascii="Times New Roman" w:eastAsia="Times New Roman" w:hAnsi="Times New Roman" w:cs="Times New Roman"/>
            <w:sz w:val="20"/>
            <w:lang w:val="en-US" w:eastAsia="ru-RU"/>
          </w:rPr>
          <w:t>yandex</w:t>
        </w:r>
        <w:r w:rsidRPr="0014552C">
          <w:rPr>
            <w:rStyle w:val="a6"/>
            <w:rFonts w:ascii="Times New Roman" w:eastAsia="Times New Roman" w:hAnsi="Times New Roman" w:cs="Times New Roman"/>
            <w:sz w:val="20"/>
            <w:lang w:eastAsia="ru-RU"/>
          </w:rPr>
          <w:t>.</w:t>
        </w:r>
        <w:r w:rsidRPr="00A87E0B">
          <w:rPr>
            <w:rStyle w:val="a6"/>
            <w:rFonts w:ascii="Times New Roman" w:eastAsia="Times New Roman" w:hAnsi="Times New Roman" w:cs="Times New Roman"/>
            <w:sz w:val="20"/>
            <w:lang w:val="en-US" w:eastAsia="ru-RU"/>
          </w:rPr>
          <w:t>ru</w:t>
        </w:r>
      </w:hyperlink>
    </w:p>
    <w:p w:rsidR="00A87E0B" w:rsidRDefault="00A87E0B" w:rsidP="00A87E0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-1418" w:right="-710" w:firstLine="708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A87E0B">
        <w:rPr>
          <w:rFonts w:ascii="Times New Roman" w:eastAsia="Times New Roman" w:hAnsi="Times New Roman" w:cs="Times New Roman"/>
          <w:sz w:val="20"/>
          <w:lang w:eastAsia="ru-RU"/>
        </w:rPr>
        <w:t>ОГРН- 1025701856180</w:t>
      </w:r>
    </w:p>
    <w:p w:rsidR="00A87E0B" w:rsidRPr="00A87E0B" w:rsidRDefault="00A87E0B" w:rsidP="00A87E0B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-1418" w:right="-710" w:firstLine="708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E12279" w:rsidRPr="00E12279" w:rsidRDefault="00E12279" w:rsidP="00E122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12279">
        <w:rPr>
          <w:rFonts w:ascii="Times New Roman" w:eastAsia="Times New Roman" w:hAnsi="Times New Roman" w:cs="Times New Roman"/>
          <w:b/>
          <w:lang w:eastAsia="ru-RU"/>
        </w:rPr>
        <w:t xml:space="preserve">Рассмотрено: </w:t>
      </w:r>
      <w:r w:rsidRPr="00E1227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</w:t>
      </w:r>
      <w:r w:rsidRPr="00E12279">
        <w:rPr>
          <w:rFonts w:ascii="Times New Roman" w:eastAsia="Times New Roman" w:hAnsi="Times New Roman" w:cs="Times New Roman"/>
          <w:b/>
          <w:lang w:eastAsia="ru-RU"/>
        </w:rPr>
        <w:t>Утверждено:</w:t>
      </w:r>
    </w:p>
    <w:p w:rsidR="00E12279" w:rsidRPr="00E12279" w:rsidRDefault="00E12279" w:rsidP="00E122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2279">
        <w:rPr>
          <w:rFonts w:ascii="Times New Roman" w:eastAsia="Times New Roman" w:hAnsi="Times New Roman" w:cs="Times New Roman"/>
          <w:lang w:eastAsia="ru-RU"/>
        </w:rPr>
        <w:t xml:space="preserve">на заседании педсовета                       </w:t>
      </w:r>
      <w:r w:rsidR="00A87E0B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E12279">
        <w:rPr>
          <w:rFonts w:ascii="Times New Roman" w:eastAsia="Times New Roman" w:hAnsi="Times New Roman" w:cs="Times New Roman"/>
          <w:lang w:eastAsia="ru-RU"/>
        </w:rPr>
        <w:t xml:space="preserve">    директор МБОУ – </w:t>
      </w:r>
      <w:proofErr w:type="spellStart"/>
      <w:r w:rsidR="00A87E0B" w:rsidRPr="00A87E0B">
        <w:rPr>
          <w:rFonts w:ascii="Times New Roman" w:eastAsia="Times New Roman" w:hAnsi="Times New Roman" w:cs="Times New Roman"/>
          <w:lang w:eastAsia="ru-RU"/>
        </w:rPr>
        <w:t>Краснорябинской</w:t>
      </w:r>
      <w:proofErr w:type="spellEnd"/>
      <w:r w:rsidR="00A87E0B" w:rsidRPr="00A87E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2279">
        <w:rPr>
          <w:rFonts w:ascii="Times New Roman" w:eastAsia="Times New Roman" w:hAnsi="Times New Roman" w:cs="Times New Roman"/>
          <w:lang w:eastAsia="ru-RU"/>
        </w:rPr>
        <w:t>СОШ</w:t>
      </w:r>
    </w:p>
    <w:p w:rsidR="00A87E0B" w:rsidRDefault="00E12279" w:rsidP="00E122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2279">
        <w:rPr>
          <w:rFonts w:ascii="Times New Roman" w:eastAsia="Times New Roman" w:hAnsi="Times New Roman" w:cs="Times New Roman"/>
          <w:lang w:eastAsia="ru-RU"/>
        </w:rPr>
        <w:t xml:space="preserve">МБОУ – </w:t>
      </w:r>
      <w:proofErr w:type="spellStart"/>
      <w:r w:rsidR="00A87E0B">
        <w:rPr>
          <w:rFonts w:ascii="Times New Roman" w:eastAsia="Times New Roman" w:hAnsi="Times New Roman" w:cs="Times New Roman"/>
          <w:lang w:eastAsia="ru-RU"/>
        </w:rPr>
        <w:t>Краснорябинской</w:t>
      </w:r>
      <w:proofErr w:type="spellEnd"/>
      <w:r w:rsidR="00A87E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2279">
        <w:rPr>
          <w:rFonts w:ascii="Times New Roman" w:eastAsia="Times New Roman" w:hAnsi="Times New Roman" w:cs="Times New Roman"/>
          <w:lang w:eastAsia="ru-RU"/>
        </w:rPr>
        <w:t xml:space="preserve"> СОШ</w:t>
      </w:r>
      <w:r w:rsidR="00A87E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2279">
        <w:rPr>
          <w:rFonts w:ascii="Times New Roman" w:eastAsia="Times New Roman" w:hAnsi="Times New Roman" w:cs="Times New Roman"/>
          <w:lang w:eastAsia="ru-RU"/>
        </w:rPr>
        <w:t xml:space="preserve">  </w:t>
      </w:r>
      <w:r w:rsidR="00A87E0B">
        <w:rPr>
          <w:rFonts w:ascii="Times New Roman" w:eastAsia="Times New Roman" w:hAnsi="Times New Roman" w:cs="Times New Roman"/>
          <w:lang w:eastAsia="ru-RU"/>
        </w:rPr>
        <w:t xml:space="preserve">                                  им. П.И. </w:t>
      </w:r>
      <w:proofErr w:type="spellStart"/>
      <w:r w:rsidR="00A87E0B">
        <w:rPr>
          <w:rFonts w:ascii="Times New Roman" w:eastAsia="Times New Roman" w:hAnsi="Times New Roman" w:cs="Times New Roman"/>
          <w:lang w:eastAsia="ru-RU"/>
        </w:rPr>
        <w:t>Бровичева</w:t>
      </w:r>
      <w:proofErr w:type="spellEnd"/>
      <w:r w:rsidR="00A87E0B">
        <w:rPr>
          <w:rFonts w:ascii="Times New Roman" w:eastAsia="Times New Roman" w:hAnsi="Times New Roman" w:cs="Times New Roman"/>
          <w:lang w:eastAsia="ru-RU"/>
        </w:rPr>
        <w:t xml:space="preserve"> ________ Ветрова Е.В.</w:t>
      </w:r>
      <w:r w:rsidRPr="00E12279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E12279" w:rsidRDefault="00A87E0B" w:rsidP="00E122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им. П.И.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Бровичева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________ Ветрова Е.В.</w:t>
      </w:r>
      <w:r w:rsidRPr="00E12279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="00E12279" w:rsidRPr="00E12279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="00E12279">
        <w:rPr>
          <w:rFonts w:ascii="Times New Roman" w:eastAsia="Times New Roman" w:hAnsi="Times New Roman" w:cs="Times New Roman"/>
          <w:lang w:eastAsia="ru-RU"/>
        </w:rPr>
        <w:t xml:space="preserve">протокол №  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="00A37EF3">
        <w:rPr>
          <w:rFonts w:ascii="Times New Roman" w:eastAsia="Times New Roman" w:hAnsi="Times New Roman" w:cs="Times New Roman"/>
          <w:lang w:eastAsia="ru-RU"/>
        </w:rPr>
        <w:t xml:space="preserve">    от 02.04</w:t>
      </w:r>
      <w:r w:rsidR="00E12279">
        <w:rPr>
          <w:rFonts w:ascii="Times New Roman" w:eastAsia="Times New Roman" w:hAnsi="Times New Roman" w:cs="Times New Roman"/>
          <w:lang w:eastAsia="ru-RU"/>
        </w:rPr>
        <w:t>.2020</w:t>
      </w:r>
      <w:r w:rsidR="00E12279" w:rsidRPr="00E12279">
        <w:rPr>
          <w:rFonts w:ascii="Times New Roman" w:eastAsia="Times New Roman" w:hAnsi="Times New Roman" w:cs="Times New Roman"/>
          <w:lang w:eastAsia="ru-RU"/>
        </w:rPr>
        <w:t xml:space="preserve"> г.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E12279">
        <w:rPr>
          <w:rFonts w:ascii="Times New Roman" w:eastAsia="Times New Roman" w:hAnsi="Times New Roman" w:cs="Times New Roman"/>
          <w:lang w:eastAsia="ru-RU"/>
        </w:rPr>
        <w:t xml:space="preserve"> приказ №      -ПД от </w:t>
      </w:r>
      <w:r w:rsidR="00A37EF3">
        <w:rPr>
          <w:rFonts w:ascii="Times New Roman" w:eastAsia="Times New Roman" w:hAnsi="Times New Roman" w:cs="Times New Roman"/>
          <w:lang w:eastAsia="ru-RU"/>
        </w:rPr>
        <w:t>03.04</w:t>
      </w:r>
      <w:r w:rsidR="00E12279">
        <w:rPr>
          <w:rFonts w:ascii="Times New Roman" w:eastAsia="Times New Roman" w:hAnsi="Times New Roman" w:cs="Times New Roman"/>
          <w:lang w:eastAsia="ru-RU"/>
        </w:rPr>
        <w:t>.2020</w:t>
      </w:r>
      <w:r w:rsidR="00E12279" w:rsidRPr="00E12279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A652EE" w:rsidRDefault="00A652EE" w:rsidP="00E122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652EE" w:rsidRDefault="00A652EE" w:rsidP="00A652EE">
      <w:pPr>
        <w:spacing w:after="0" w:line="240" w:lineRule="auto"/>
        <w:ind w:left="524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 изменениями и дополнениями от 08.12.2020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г. ,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652EE" w:rsidRPr="00E12279" w:rsidRDefault="00A652EE" w:rsidP="00A652EE">
      <w:pPr>
        <w:spacing w:after="0" w:line="240" w:lineRule="auto"/>
        <w:ind w:left="5245" w:right="-426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приказ №     -ПД от 08.12.2020 г.</w:t>
      </w:r>
    </w:p>
    <w:p w:rsidR="00E12279" w:rsidRPr="00E12279" w:rsidRDefault="00E12279" w:rsidP="00E122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</w:p>
    <w:p w:rsidR="00E12279" w:rsidRPr="00E12279" w:rsidRDefault="00E12279" w:rsidP="00E1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2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E12279" w:rsidRDefault="00E12279" w:rsidP="00E1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организации образовательного проце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сса с использованием электронно</w:t>
      </w:r>
      <w:r w:rsidRPr="00E12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обучения и дистанционных образовательных технологий</w:t>
      </w:r>
    </w:p>
    <w:p w:rsidR="00E12279" w:rsidRPr="00E12279" w:rsidRDefault="00A87E0B" w:rsidP="00E1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E12279" w:rsidRPr="00E12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  <w:r w:rsidR="00E12279" w:rsidRPr="00E12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E12279" w:rsidRPr="00E12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общеобразовательно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E12279" w:rsidRPr="00E12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E12279" w:rsidRPr="00E12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="00E12279" w:rsidRPr="00E12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Краснорябинской</w:t>
      </w:r>
      <w:proofErr w:type="spellEnd"/>
      <w:r w:rsidR="00E12279" w:rsidRPr="00E12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средней общеобразовательной школ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имени Полного кавалера  ордена Славы Петра Ивановича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Бровичева</w:t>
      </w:r>
      <w:proofErr w:type="spellEnd"/>
    </w:p>
    <w:p w:rsidR="00E12279" w:rsidRPr="00E12279" w:rsidRDefault="00A87E0B" w:rsidP="00E1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12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Хотынецкого</w:t>
      </w:r>
      <w:proofErr w:type="spellEnd"/>
      <w:r w:rsidRPr="00E12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Орловской</w:t>
      </w:r>
      <w:r w:rsidR="00E12279" w:rsidRPr="00E12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области</w:t>
      </w:r>
    </w:p>
    <w:p w:rsidR="00485D6D" w:rsidRPr="00E12279" w:rsidRDefault="00485D6D" w:rsidP="00485D6D">
      <w:pPr>
        <w:spacing w:after="120" w:line="1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279" w:rsidRPr="00D847B0" w:rsidRDefault="00E12279" w:rsidP="00E12279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 положения</w:t>
      </w:r>
    </w:p>
    <w:p w:rsidR="00E12279" w:rsidRDefault="00E12279" w:rsidP="00A4096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B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 </w:t>
      </w:r>
      <w:r w:rsidR="00A87E0B" w:rsidRPr="00D847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 </w:t>
      </w:r>
      <w:r w:rsidR="00A87E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разработано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A40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МБОУ – </w:t>
      </w:r>
      <w:proofErr w:type="spellStart"/>
      <w:r w:rsidR="00A409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Краснорябинской</w:t>
      </w:r>
      <w:proofErr w:type="spellEnd"/>
      <w:r w:rsidR="00A40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П.И. </w:t>
      </w:r>
      <w:proofErr w:type="spellStart"/>
      <w:r w:rsidR="00A4096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Бровичева</w:t>
      </w:r>
      <w:proofErr w:type="spellEnd"/>
      <w:r w:rsidR="00A40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Школа) </w:t>
      </w:r>
      <w:r w:rsidR="00A87E0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 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 непосещения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 обучающимися  по причине неблагоприятных погодных условий,  на период карантина,  в методические дни</w:t>
      </w:r>
      <w:r w:rsidR="00A409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обусловленные производственной необходимостью. </w:t>
      </w:r>
    </w:p>
    <w:p w:rsidR="00A4096A" w:rsidRPr="00A4096A" w:rsidRDefault="00A4096A" w:rsidP="00A8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A4096A">
        <w:rPr>
          <w:rStyle w:val="2"/>
          <w:sz w:val="24"/>
          <w:szCs w:val="24"/>
        </w:rPr>
        <w:t>Настоящее</w:t>
      </w:r>
      <w:r w:rsidRPr="00A4096A">
        <w:rPr>
          <w:rStyle w:val="2"/>
          <w:sz w:val="24"/>
          <w:szCs w:val="24"/>
        </w:rPr>
        <w:tab/>
        <w:t>Положение устанавливает правила реализации в Школе общеобразовательных</w:t>
      </w:r>
      <w:r w:rsidRPr="00A4096A">
        <w:rPr>
          <w:rStyle w:val="24"/>
          <w:noProof w:val="0"/>
          <w:sz w:val="24"/>
          <w:szCs w:val="24"/>
        </w:rPr>
        <w:t xml:space="preserve"> </w:t>
      </w:r>
      <w:r w:rsidRPr="00A4096A">
        <w:rPr>
          <w:rStyle w:val="2"/>
          <w:sz w:val="24"/>
          <w:szCs w:val="24"/>
        </w:rPr>
        <w:t>программ с использованием дистанционных образовательных технологий и электронного</w:t>
      </w:r>
      <w:r w:rsidRPr="00A4096A">
        <w:rPr>
          <w:rStyle w:val="23"/>
          <w:noProof w:val="0"/>
          <w:sz w:val="24"/>
          <w:szCs w:val="24"/>
        </w:rPr>
        <w:t xml:space="preserve"> </w:t>
      </w:r>
      <w:r w:rsidRPr="00A4096A">
        <w:rPr>
          <w:rStyle w:val="2"/>
          <w:sz w:val="24"/>
          <w:szCs w:val="24"/>
        </w:rPr>
        <w:t>обучения</w:t>
      </w:r>
    </w:p>
    <w:p w:rsidR="00E12279" w:rsidRPr="00D847B0" w:rsidRDefault="00A4096A" w:rsidP="00E12279">
      <w:p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E12279" w:rsidRPr="00D847B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 положение разработано в соответствии</w:t>
      </w:r>
      <w:r w:rsidR="00A3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E12279" w:rsidRPr="00D847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2279" w:rsidRPr="00D847B0" w:rsidRDefault="00445AB6" w:rsidP="00E12279">
      <w:pPr>
        <w:pStyle w:val="a5"/>
        <w:numPr>
          <w:ilvl w:val="0"/>
          <w:numId w:val="1"/>
        </w:num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/document/99/902389617/XA00M9E2NC/" w:history="1">
        <w:r w:rsidR="00E12279" w:rsidRPr="00D847B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статьей 16</w:t>
        </w:r>
      </w:hyperlink>
      <w:r w:rsidR="00E12279" w:rsidRPr="00D847B0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 закона от 29.12.2012 № 273-ФЗ «Об образовании в Российской Федерации»;</w:t>
      </w:r>
    </w:p>
    <w:p w:rsidR="00E12279" w:rsidRDefault="00445AB6" w:rsidP="00E12279">
      <w:pPr>
        <w:pStyle w:val="a5"/>
        <w:numPr>
          <w:ilvl w:val="0"/>
          <w:numId w:val="1"/>
        </w:num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/document/99/436767209/" w:history="1">
        <w:r w:rsidR="00E12279" w:rsidRPr="00D847B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приказом Минобрнауки РФ от 23.08.2017 № 816</w:t>
        </w:r>
      </w:hyperlink>
      <w:r w:rsidR="00E12279" w:rsidRPr="00D847B0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 утверждении Порядка  применения организациями, осуществляющими образовательную деятельность, электронного обучения, дистанционных образовательных технологий при реализации образовательных про</w:t>
      </w:r>
      <w:r w:rsidR="00CC1B4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грамм»;</w:t>
      </w:r>
    </w:p>
    <w:p w:rsidR="00CC1B40" w:rsidRDefault="00CC1B40" w:rsidP="00E12279">
      <w:pPr>
        <w:pStyle w:val="a5"/>
        <w:numPr>
          <w:ilvl w:val="0"/>
          <w:numId w:val="1"/>
        </w:num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МБОУ- </w:t>
      </w:r>
      <w:proofErr w:type="spellStart"/>
      <w:r w:rsidR="00A87E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Краснорябинской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A8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П.И. </w:t>
      </w:r>
      <w:proofErr w:type="spellStart"/>
      <w:r w:rsidR="00A87E0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Бровичева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Хотынецкого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Орловской области;</w:t>
      </w:r>
    </w:p>
    <w:p w:rsidR="00CC1B40" w:rsidRDefault="00CC1B40" w:rsidP="00E12279">
      <w:pPr>
        <w:pStyle w:val="a5"/>
        <w:numPr>
          <w:ilvl w:val="0"/>
          <w:numId w:val="1"/>
        </w:num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Главного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 санитарного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врача  Российской Федерации от 29.декабря 2010г. № 189 « Об утверждении  СанПиН 2.4.2. 2821 – 10 «Санитарно-  эпидемиологические требования  к условиям и организации обучения  в общеобразовательных учреждениях»</w:t>
      </w:r>
      <w:r w:rsidR="00BF32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7EF3" w:rsidRDefault="00A37EF3" w:rsidP="00A37EF3">
      <w:pPr>
        <w:pStyle w:val="a5"/>
        <w:numPr>
          <w:ilvl w:val="0"/>
          <w:numId w:val="1"/>
        </w:num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A3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риказом Министерства просвещения Российской Федерации № 104 от 17 марта 2020 г.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A37E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3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на территории Российской Федерации»</w:t>
      </w:r>
    </w:p>
    <w:p w:rsidR="00A87E0B" w:rsidRDefault="00A37EF3" w:rsidP="00A4096A">
      <w:pPr>
        <w:pStyle w:val="a5"/>
        <w:numPr>
          <w:ilvl w:val="0"/>
          <w:numId w:val="1"/>
        </w:num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Рособрнадзора от 01.04.2020 № 10-167 «</w:t>
      </w:r>
      <w:r w:rsidR="00A87E0B" w:rsidRPr="00BF3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Методическими рекомендациями по организации подготовки обучающихся по образов</w:t>
      </w:r>
      <w:r w:rsidR="00BF3245" w:rsidRPr="00BF324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ательным программам основного об</w:t>
      </w:r>
      <w:r w:rsidR="00A87E0B" w:rsidRPr="00BF3245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</w:t>
      </w:r>
      <w:r w:rsidR="00BF3245" w:rsidRPr="00BF3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E0B" w:rsidRPr="00BF324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среднего общего образования к государственной итоговой аттестации</w:t>
      </w:r>
      <w:r w:rsidR="00BF3245" w:rsidRPr="00BF3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E0B" w:rsidRPr="00BF32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сложившейся эпидемиологической ситуации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F32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7EF3" w:rsidRDefault="00A37EF3" w:rsidP="00A4096A">
      <w:pPr>
        <w:pStyle w:val="a5"/>
        <w:numPr>
          <w:ilvl w:val="0"/>
          <w:numId w:val="1"/>
        </w:numPr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департамента образования Орловской области от 31 марта 2020 года «Об организации образовательного процесса с 6.04.2020 г. по 12.04.2020 г.»</w:t>
      </w:r>
    </w:p>
    <w:p w:rsidR="00BF3245" w:rsidRDefault="00A37EF3" w:rsidP="00394F62">
      <w:pPr>
        <w:pStyle w:val="a5"/>
        <w:numPr>
          <w:ilvl w:val="0"/>
          <w:numId w:val="1"/>
        </w:num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F3245" w:rsidRPr="00BF32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исьмо</w:t>
      </w:r>
      <w:r w:rsidR="00BF3245">
        <w:rPr>
          <w:rFonts w:ascii="Times New Roman" w:eastAsia="Times New Roman" w:hAnsi="Times New Roman" w:cs="Times New Roman"/>
          <w:sz w:val="24"/>
          <w:szCs w:val="24"/>
          <w:lang w:eastAsia="ru-RU"/>
        </w:rPr>
        <w:t>м БУ ОО ДПО «Институт</w:t>
      </w:r>
      <w:r w:rsidR="00BF3245" w:rsidRPr="00BF3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образования» от 27 марта 2020 года № 4344-4400 «Методические рекомендации по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 с целью обеспечения безопасных условий обучения и воспитания обучающихся»</w:t>
      </w:r>
      <w:r w:rsidR="00BF32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096A" w:rsidRDefault="00A4096A" w:rsidP="00A4096A">
      <w:pPr>
        <w:pStyle w:val="a7"/>
        <w:numPr>
          <w:ilvl w:val="0"/>
          <w:numId w:val="1"/>
        </w:numPr>
        <w:shd w:val="clear" w:color="auto" w:fill="auto"/>
        <w:tabs>
          <w:tab w:val="left" w:pos="159"/>
        </w:tabs>
        <w:ind w:right="20"/>
      </w:pPr>
      <w:r>
        <w:t xml:space="preserve">Постановления правительства Орловской области от 4 апреля 2020года № 206 "Об утверждении перечня организаций (работодателей и их работников), на которые не распространяется действие Указа Президента Российской Федерации от 2 апреля 2020 года №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(СОУШ-19)";</w:t>
      </w:r>
    </w:p>
    <w:p w:rsidR="00A4096A" w:rsidRDefault="00A4096A" w:rsidP="00A4096A">
      <w:pPr>
        <w:pStyle w:val="a7"/>
        <w:numPr>
          <w:ilvl w:val="0"/>
          <w:numId w:val="1"/>
        </w:numPr>
        <w:shd w:val="clear" w:color="auto" w:fill="auto"/>
        <w:tabs>
          <w:tab w:val="left" w:pos="178"/>
        </w:tabs>
        <w:ind w:right="20"/>
      </w:pPr>
      <w:r>
        <w:t xml:space="preserve">Постановления главы администрации </w:t>
      </w:r>
      <w:proofErr w:type="spellStart"/>
      <w:r>
        <w:t>Хотынецкого</w:t>
      </w:r>
      <w:proofErr w:type="spellEnd"/>
      <w:r>
        <w:t xml:space="preserve"> района от 20.03.2020 года № 185 "О мерах по предупреждению завоза и распространения новой </w:t>
      </w:r>
      <w:proofErr w:type="spellStart"/>
      <w:r>
        <w:t>коронавирусной</w:t>
      </w:r>
      <w:proofErr w:type="spellEnd"/>
      <w:r>
        <w:t xml:space="preserve"> инфекции (СОУШ-19) на территории </w:t>
      </w:r>
      <w:proofErr w:type="spellStart"/>
      <w:r>
        <w:t>Хотынецкого</w:t>
      </w:r>
      <w:proofErr w:type="spellEnd"/>
      <w:r>
        <w:t xml:space="preserve"> района";</w:t>
      </w:r>
    </w:p>
    <w:p w:rsidR="00A4096A" w:rsidRDefault="00A4096A" w:rsidP="00A4096A">
      <w:pPr>
        <w:pStyle w:val="a7"/>
        <w:numPr>
          <w:ilvl w:val="0"/>
          <w:numId w:val="1"/>
        </w:numPr>
        <w:shd w:val="clear" w:color="auto" w:fill="auto"/>
        <w:tabs>
          <w:tab w:val="left" w:pos="164"/>
        </w:tabs>
        <w:ind w:right="20"/>
      </w:pPr>
      <w:r>
        <w:t xml:space="preserve">Приказа отдела образования администрации </w:t>
      </w:r>
      <w:proofErr w:type="spellStart"/>
      <w:r>
        <w:t>Хотынецкого</w:t>
      </w:r>
      <w:proofErr w:type="spellEnd"/>
      <w:r>
        <w:t xml:space="preserve"> района Орловской области № 114 от 19.03.2020 «Об установлении режима повышенной готовности в образовательных организациях района и первоочередных мерах по предупреждению завоза и распространения </w:t>
      </w:r>
      <w:proofErr w:type="spellStart"/>
      <w:r>
        <w:t>коронавирусной</w:t>
      </w:r>
      <w:proofErr w:type="spellEnd"/>
      <w:r>
        <w:t xml:space="preserve"> инфекции (СОУШ-2019)»;</w:t>
      </w:r>
    </w:p>
    <w:p w:rsidR="00A4096A" w:rsidRDefault="00A4096A" w:rsidP="00A4096A">
      <w:pPr>
        <w:pStyle w:val="a7"/>
        <w:numPr>
          <w:ilvl w:val="0"/>
          <w:numId w:val="1"/>
        </w:numPr>
        <w:shd w:val="clear" w:color="auto" w:fill="auto"/>
        <w:tabs>
          <w:tab w:val="left" w:pos="174"/>
        </w:tabs>
        <w:ind w:right="20"/>
      </w:pPr>
      <w:r>
        <w:t>Методических рекомендаций от 27 марта 2020 г.№4344-4400 по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 с целью обеспечения безопасных условий обучения и воспитания обучающихся;</w:t>
      </w:r>
    </w:p>
    <w:p w:rsidR="00A4096A" w:rsidRDefault="00A4096A" w:rsidP="00A4096A">
      <w:pPr>
        <w:pStyle w:val="a7"/>
        <w:numPr>
          <w:ilvl w:val="0"/>
          <w:numId w:val="1"/>
        </w:numPr>
        <w:shd w:val="clear" w:color="auto" w:fill="auto"/>
        <w:ind w:right="20"/>
      </w:pPr>
      <w:r>
        <w:t>Приказа Министерства образования и науки Российской Федерации № 816 от 23 августа 2017 года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A4096A" w:rsidRDefault="00A4096A" w:rsidP="00A4096A">
      <w:pPr>
        <w:pStyle w:val="a7"/>
        <w:numPr>
          <w:ilvl w:val="0"/>
          <w:numId w:val="1"/>
        </w:numPr>
        <w:shd w:val="clear" w:color="auto" w:fill="auto"/>
        <w:tabs>
          <w:tab w:val="left" w:pos="174"/>
        </w:tabs>
        <w:ind w:right="20"/>
      </w:pPr>
      <w:r>
        <w:t>Приказа Министерства образования и науки Российской Федерации №1015 от 30 августа 2013 года в редакции 10 июня 2019 года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образования»</w:t>
      </w:r>
    </w:p>
    <w:p w:rsidR="00A4096A" w:rsidRDefault="00A4096A" w:rsidP="00A4096A">
      <w:pPr>
        <w:pStyle w:val="a7"/>
        <w:numPr>
          <w:ilvl w:val="0"/>
          <w:numId w:val="1"/>
        </w:numPr>
        <w:shd w:val="clear" w:color="auto" w:fill="auto"/>
        <w:tabs>
          <w:tab w:val="left" w:pos="174"/>
        </w:tabs>
        <w:ind w:right="20"/>
      </w:pPr>
      <w:r>
        <w:t xml:space="preserve">Рекомендаций «О применении образовательными организациями Орловской области электронного обучения, дистанционных образовательных технологий в образовательном процессе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инфекции» от 17.11.2020 №4- 1/1293 исх.</w:t>
      </w:r>
    </w:p>
    <w:p w:rsidR="00A4096A" w:rsidRDefault="00A4096A" w:rsidP="00A4096A">
      <w:pPr>
        <w:pStyle w:val="a7"/>
        <w:numPr>
          <w:ilvl w:val="0"/>
          <w:numId w:val="1"/>
        </w:numPr>
        <w:shd w:val="clear" w:color="auto" w:fill="auto"/>
        <w:tabs>
          <w:tab w:val="left" w:pos="241"/>
        </w:tabs>
        <w:ind w:right="20"/>
      </w:pPr>
      <w:r>
        <w:t xml:space="preserve">Письма </w:t>
      </w:r>
      <w:proofErr w:type="spellStart"/>
      <w:r>
        <w:t>Минпросвещения</w:t>
      </w:r>
      <w:proofErr w:type="spellEnd"/>
      <w:r>
        <w:t xml:space="preserve"> России «О рекомендациях по использованию информационных технологий» от 12.10.2020г. №ГД-1736/03.</w:t>
      </w:r>
    </w:p>
    <w:p w:rsidR="00A4096A" w:rsidRDefault="000B3C80" w:rsidP="000B3C80">
      <w:pPr>
        <w:pStyle w:val="a7"/>
        <w:numPr>
          <w:ilvl w:val="1"/>
          <w:numId w:val="27"/>
        </w:numPr>
        <w:shd w:val="clear" w:color="auto" w:fill="auto"/>
        <w:tabs>
          <w:tab w:val="left" w:pos="567"/>
        </w:tabs>
        <w:ind w:right="20"/>
      </w:pPr>
      <w:r>
        <w:lastRenderedPageBreak/>
        <w:t xml:space="preserve"> </w:t>
      </w:r>
      <w:r w:rsidR="00A4096A">
        <w:t>Дистанционное обучение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учителем и обучающимися.</w:t>
      </w:r>
    </w:p>
    <w:p w:rsidR="00A4096A" w:rsidRDefault="000B3C80" w:rsidP="000B3C80">
      <w:pPr>
        <w:pStyle w:val="a7"/>
        <w:numPr>
          <w:ilvl w:val="1"/>
          <w:numId w:val="27"/>
        </w:numPr>
        <w:shd w:val="clear" w:color="auto" w:fill="auto"/>
        <w:tabs>
          <w:tab w:val="left" w:pos="452"/>
        </w:tabs>
        <w:ind w:right="20"/>
      </w:pPr>
      <w:r>
        <w:t xml:space="preserve"> </w:t>
      </w:r>
      <w:r w:rsidR="00A4096A">
        <w:t>Под дистанционными образовательными технологиями (ДОТ)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 (ст. 16 п.1 ФЗ от 29.12.2012 №273-Ф3 «Об образовании Российской Федерации»),</w:t>
      </w:r>
    </w:p>
    <w:p w:rsidR="00A4096A" w:rsidRDefault="000B3C80" w:rsidP="000B3C80">
      <w:pPr>
        <w:pStyle w:val="a7"/>
        <w:numPr>
          <w:ilvl w:val="1"/>
          <w:numId w:val="27"/>
        </w:numPr>
        <w:shd w:val="clear" w:color="auto" w:fill="auto"/>
        <w:tabs>
          <w:tab w:val="left" w:pos="567"/>
        </w:tabs>
        <w:ind w:right="20"/>
      </w:pPr>
      <w:r>
        <w:t xml:space="preserve"> </w:t>
      </w:r>
      <w:r w:rsidR="00A4096A">
        <w:t>Электронное обучение (далее ЭО) —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A4096A" w:rsidRDefault="00A4096A" w:rsidP="000B3C80">
      <w:pPr>
        <w:pStyle w:val="a7"/>
        <w:shd w:val="clear" w:color="auto" w:fill="auto"/>
        <w:ind w:left="284" w:right="20" w:hanging="264"/>
      </w:pPr>
      <w:r>
        <w:t>1.7 Образовательная деятельность, реализуемая в дистанционной форме, предусматривает значительную долю самостоятельных занятий обучающихся; методическое и дидактическое обеспечение этого процесса со стороны Школы, а также регулярный систематический контроль и учет знаний обучающихся, возможность реализации в комплексе с традиционной формой получения образования.</w:t>
      </w:r>
    </w:p>
    <w:p w:rsidR="00A4096A" w:rsidRDefault="00A4096A" w:rsidP="000B3C80">
      <w:pPr>
        <w:pStyle w:val="a7"/>
        <w:shd w:val="clear" w:color="auto" w:fill="auto"/>
        <w:ind w:left="284" w:hanging="264"/>
      </w:pPr>
      <w:r>
        <w:t>1.8. Основными целями использования дистанционного обучения в Школе являются:</w:t>
      </w:r>
    </w:p>
    <w:p w:rsidR="00A4096A" w:rsidRDefault="00A4096A" w:rsidP="00A4096A">
      <w:pPr>
        <w:pStyle w:val="a7"/>
        <w:numPr>
          <w:ilvl w:val="0"/>
          <w:numId w:val="13"/>
        </w:numPr>
        <w:shd w:val="clear" w:color="auto" w:fill="auto"/>
        <w:tabs>
          <w:tab w:val="left" w:pos="159"/>
        </w:tabs>
        <w:ind w:left="20"/>
      </w:pPr>
      <w:r>
        <w:t>повышение доступности образовательных услуг для обучающихся;</w:t>
      </w:r>
    </w:p>
    <w:p w:rsidR="00A4096A" w:rsidRDefault="00A4096A" w:rsidP="00A4096A">
      <w:pPr>
        <w:pStyle w:val="a7"/>
        <w:numPr>
          <w:ilvl w:val="0"/>
          <w:numId w:val="13"/>
        </w:numPr>
        <w:shd w:val="clear" w:color="auto" w:fill="auto"/>
        <w:tabs>
          <w:tab w:val="left" w:pos="154"/>
        </w:tabs>
        <w:ind w:left="20"/>
      </w:pPr>
      <w:r>
        <w:t>расширение сферы основной деятельности Школы;</w:t>
      </w:r>
    </w:p>
    <w:p w:rsidR="00A4096A" w:rsidRDefault="00A4096A" w:rsidP="00A4096A">
      <w:pPr>
        <w:pStyle w:val="a7"/>
        <w:numPr>
          <w:ilvl w:val="0"/>
          <w:numId w:val="13"/>
        </w:numPr>
        <w:shd w:val="clear" w:color="auto" w:fill="auto"/>
        <w:tabs>
          <w:tab w:val="left" w:pos="174"/>
        </w:tabs>
        <w:ind w:left="20" w:right="20"/>
      </w:pPr>
      <w:r>
        <w:t>интеграция дистанционного обучения с классическими формами обучения с целью повышения их эффективности.</w:t>
      </w:r>
    </w:p>
    <w:p w:rsidR="00A4096A" w:rsidRDefault="00A4096A" w:rsidP="000B3C80">
      <w:pPr>
        <w:pStyle w:val="a7"/>
        <w:shd w:val="clear" w:color="auto" w:fill="auto"/>
        <w:ind w:left="20" w:right="20"/>
      </w:pPr>
      <w:r>
        <w:t>-предоставление детям-инвалидам возможности получения образования по индивидуальной программе на дому;</w:t>
      </w:r>
    </w:p>
    <w:p w:rsidR="00A4096A" w:rsidRDefault="00A4096A" w:rsidP="00A4096A">
      <w:pPr>
        <w:pStyle w:val="a7"/>
        <w:shd w:val="clear" w:color="auto" w:fill="auto"/>
        <w:ind w:left="20" w:right="20"/>
      </w:pPr>
      <w:r>
        <w:t>- повышение качества образования обучающихся в соответствии с их интересами, способностями и потребностями;</w:t>
      </w:r>
    </w:p>
    <w:p w:rsidR="00A4096A" w:rsidRDefault="00A4096A" w:rsidP="000B3C80">
      <w:pPr>
        <w:pStyle w:val="a7"/>
        <w:numPr>
          <w:ilvl w:val="0"/>
          <w:numId w:val="15"/>
        </w:numPr>
        <w:shd w:val="clear" w:color="auto" w:fill="auto"/>
        <w:tabs>
          <w:tab w:val="left" w:pos="471"/>
        </w:tabs>
        <w:ind w:left="284" w:right="20" w:hanging="264"/>
      </w:pPr>
      <w:r>
        <w:t>Использование технологий дистанционного обучения повышает доступность образования, позволяет более широко и полно удовлетворять образовательные запросы</w:t>
      </w:r>
    </w:p>
    <w:p w:rsidR="00A4096A" w:rsidRDefault="00A4096A" w:rsidP="00A4096A">
      <w:pPr>
        <w:pStyle w:val="a7"/>
        <w:numPr>
          <w:ilvl w:val="0"/>
          <w:numId w:val="15"/>
        </w:numPr>
        <w:shd w:val="clear" w:color="auto" w:fill="auto"/>
        <w:tabs>
          <w:tab w:val="left" w:pos="538"/>
        </w:tabs>
        <w:ind w:left="20"/>
      </w:pPr>
      <w:r>
        <w:t>Основными принципами организации дистанционного обучения являются:</w:t>
      </w:r>
    </w:p>
    <w:p w:rsidR="00A4096A" w:rsidRDefault="00A4096A" w:rsidP="00A4096A">
      <w:pPr>
        <w:pStyle w:val="a7"/>
        <w:numPr>
          <w:ilvl w:val="0"/>
          <w:numId w:val="13"/>
        </w:numPr>
        <w:shd w:val="clear" w:color="auto" w:fill="auto"/>
        <w:tabs>
          <w:tab w:val="left" w:pos="298"/>
        </w:tabs>
        <w:ind w:left="20" w:right="20"/>
      </w:pPr>
      <w:r>
        <w:t>принцип интерактивности, выражающийся в возможности постоянных контактов всех участников образовательных отношений с помощью специализированной информационно- образовательной среды (в том числе, официальный сайт Школы, ИСОУ «Виртуальная школа», электронная почта, Интернет-конференции, онлайн-уроки, социальные сети и другие);</w:t>
      </w:r>
    </w:p>
    <w:p w:rsidR="00A4096A" w:rsidRDefault="00A4096A" w:rsidP="00A4096A">
      <w:pPr>
        <w:pStyle w:val="a7"/>
        <w:numPr>
          <w:ilvl w:val="0"/>
          <w:numId w:val="13"/>
        </w:numPr>
        <w:shd w:val="clear" w:color="auto" w:fill="auto"/>
        <w:tabs>
          <w:tab w:val="left" w:pos="222"/>
        </w:tabs>
        <w:ind w:left="20" w:right="20"/>
      </w:pPr>
      <w:r>
        <w:t>принцип адаптивности, позволяющий легко использовать учебные материалы, содержащие цифровые образовательные ресурсы, в конкретных условиях образовательной деятельности;</w:t>
      </w:r>
    </w:p>
    <w:p w:rsidR="00A4096A" w:rsidRDefault="000B3C80" w:rsidP="00A4096A">
      <w:pPr>
        <w:pStyle w:val="a7"/>
        <w:shd w:val="clear" w:color="auto" w:fill="auto"/>
        <w:ind w:left="20" w:right="20" w:firstLine="240"/>
      </w:pPr>
      <w:r>
        <w:t xml:space="preserve">- </w:t>
      </w:r>
      <w:r w:rsidR="00A4096A">
        <w:t>принцип модульности, позволяющий использовать обучающимся и преподавателю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A4096A" w:rsidRDefault="00A4096A" w:rsidP="00A4096A">
      <w:pPr>
        <w:pStyle w:val="a7"/>
        <w:numPr>
          <w:ilvl w:val="0"/>
          <w:numId w:val="13"/>
        </w:numPr>
        <w:shd w:val="clear" w:color="auto" w:fill="auto"/>
        <w:tabs>
          <w:tab w:val="left" w:pos="159"/>
        </w:tabs>
        <w:ind w:left="20"/>
      </w:pPr>
      <w:r>
        <w:t>принцип оперативности и объективности оценивания учебных достижений обучающихся;</w:t>
      </w:r>
    </w:p>
    <w:p w:rsidR="00A4096A" w:rsidRDefault="00A4096A" w:rsidP="00A4096A">
      <w:pPr>
        <w:pStyle w:val="a7"/>
        <w:numPr>
          <w:ilvl w:val="0"/>
          <w:numId w:val="13"/>
        </w:numPr>
        <w:shd w:val="clear" w:color="auto" w:fill="auto"/>
        <w:tabs>
          <w:tab w:val="left" w:pos="169"/>
        </w:tabs>
        <w:ind w:left="20" w:right="20"/>
      </w:pPr>
      <w:r>
        <w:t>предоставление учащимся возможности освоения образовательных программ, непосредственно по месту жительства учащегося или его временного пребывания (нахождения);</w:t>
      </w:r>
    </w:p>
    <w:p w:rsidR="00A4096A" w:rsidRDefault="00A4096A" w:rsidP="00A4096A">
      <w:pPr>
        <w:pStyle w:val="a7"/>
        <w:numPr>
          <w:ilvl w:val="0"/>
          <w:numId w:val="13"/>
        </w:numPr>
        <w:shd w:val="clear" w:color="auto" w:fill="auto"/>
        <w:tabs>
          <w:tab w:val="left" w:pos="183"/>
        </w:tabs>
        <w:ind w:left="20" w:right="20"/>
      </w:pPr>
      <w:r>
        <w:t>обеспечения полноты реализации образовательных программ по предметам, а также усвоения обучающимися обязательного минимума содержания образовательных программ за уровень начального, основного и среднего общего образования, выполнения федеральных государственных образовательных стандартов.</w:t>
      </w:r>
    </w:p>
    <w:p w:rsidR="00A4096A" w:rsidRDefault="00A4096A" w:rsidP="00A4096A">
      <w:pPr>
        <w:pStyle w:val="a7"/>
        <w:numPr>
          <w:ilvl w:val="0"/>
          <w:numId w:val="13"/>
        </w:numPr>
        <w:shd w:val="clear" w:color="auto" w:fill="auto"/>
        <w:tabs>
          <w:tab w:val="left" w:pos="279"/>
        </w:tabs>
        <w:ind w:left="20" w:right="20"/>
      </w:pPr>
      <w:r>
        <w:t>принцип гибкости, дающий возможность участникам учебной деятельности работать в необходимом для них темпе и в удобное для себя время, а также в дни возможности непосещения занятий обучающимися по неблагоприятным погодным условиям и дни, пропущенные по болезни или в период карантина;</w:t>
      </w:r>
    </w:p>
    <w:p w:rsidR="00A4096A" w:rsidRDefault="00A4096A" w:rsidP="000B3C80">
      <w:pPr>
        <w:pStyle w:val="a7"/>
        <w:numPr>
          <w:ilvl w:val="0"/>
          <w:numId w:val="15"/>
        </w:numPr>
        <w:shd w:val="clear" w:color="auto" w:fill="auto"/>
        <w:tabs>
          <w:tab w:val="left" w:pos="654"/>
        </w:tabs>
        <w:ind w:left="567" w:right="20" w:hanging="547"/>
      </w:pPr>
      <w:r>
        <w:lastRenderedPageBreak/>
        <w:t>Образовательная деятельность, реализуемая в дистанционной форме, предусматривает значительную долю самостоятельных занятий обучающихся, не имеющих возможности ежедневного посещения занятий; методическое и дидактическое обеспечение этой деятельности со стороны школы, а также регулярный систематический контроль и учет знаний обучающихся. Дистанционная форма обучения при необходимости может реализовываться комплексно с традиционной и другими, предусмотренными Федеральным законом «Об образовании в Российской Федерации», формами его получения.</w:t>
      </w:r>
    </w:p>
    <w:p w:rsidR="00A4096A" w:rsidRDefault="00A4096A" w:rsidP="000B3C80">
      <w:pPr>
        <w:pStyle w:val="a7"/>
        <w:numPr>
          <w:ilvl w:val="0"/>
          <w:numId w:val="15"/>
        </w:numPr>
        <w:shd w:val="clear" w:color="auto" w:fill="auto"/>
        <w:ind w:left="567" w:right="20" w:hanging="547"/>
      </w:pPr>
      <w:r>
        <w:t>Школа</w:t>
      </w:r>
      <w:r>
        <w:tab/>
        <w:t>вправе использовать 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у обучающихся.</w:t>
      </w:r>
    </w:p>
    <w:p w:rsidR="00A4096A" w:rsidRDefault="00A4096A" w:rsidP="000B3C80">
      <w:pPr>
        <w:pStyle w:val="a7"/>
        <w:numPr>
          <w:ilvl w:val="0"/>
          <w:numId w:val="15"/>
        </w:numPr>
        <w:shd w:val="clear" w:color="auto" w:fill="auto"/>
        <w:ind w:left="567" w:right="20" w:hanging="547"/>
      </w:pPr>
      <w:r>
        <w:t>Школа</w:t>
      </w:r>
      <w:r>
        <w:tab/>
      </w:r>
      <w:r w:rsidR="000B3C80">
        <w:t xml:space="preserve"> </w:t>
      </w:r>
      <w:r>
        <w:t>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A4096A" w:rsidRDefault="00A4096A" w:rsidP="000B3C80">
      <w:pPr>
        <w:pStyle w:val="a7"/>
        <w:numPr>
          <w:ilvl w:val="0"/>
          <w:numId w:val="15"/>
        </w:numPr>
        <w:shd w:val="clear" w:color="auto" w:fill="auto"/>
        <w:tabs>
          <w:tab w:val="left" w:pos="591"/>
        </w:tabs>
        <w:ind w:left="567" w:right="20" w:hanging="547"/>
      </w:pPr>
      <w:r>
        <w:t>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A4096A" w:rsidRDefault="00A4096A" w:rsidP="000B3C80">
      <w:pPr>
        <w:pStyle w:val="a7"/>
        <w:numPr>
          <w:ilvl w:val="0"/>
          <w:numId w:val="15"/>
        </w:numPr>
        <w:shd w:val="clear" w:color="auto" w:fill="auto"/>
        <w:tabs>
          <w:tab w:val="left" w:pos="769"/>
        </w:tabs>
        <w:ind w:left="567" w:right="20" w:hanging="547"/>
      </w:pPr>
      <w:r>
        <w:t xml:space="preserve">Основными элементами системы ЭО и ДОТ являются: образовательные онлайн платформы, цифровые образовательные ресурсы, размещенные на образовательных сайтах, видеоконференции, вебинары, </w:t>
      </w:r>
      <w:r>
        <w:rPr>
          <w:lang w:val="en-US"/>
        </w:rPr>
        <w:t>skype</w:t>
      </w:r>
      <w:r w:rsidRPr="00A4096A">
        <w:t xml:space="preserve"> </w:t>
      </w:r>
      <w:r>
        <w:t xml:space="preserve">- общение </w:t>
      </w:r>
      <w:r>
        <w:rPr>
          <w:lang w:val="en-US"/>
        </w:rPr>
        <w:t>e</w:t>
      </w:r>
      <w:r w:rsidRPr="00A4096A">
        <w:t>-</w:t>
      </w:r>
      <w:r>
        <w:rPr>
          <w:lang w:val="en-US"/>
        </w:rPr>
        <w:t>mail</w:t>
      </w:r>
      <w:r w:rsidRPr="00A4096A">
        <w:t xml:space="preserve">, </w:t>
      </w:r>
      <w:r>
        <w:t>электронные носители мультимедийных приложений к учебникам, электронные пособия, разработанные с учетом требований законодательства РФ об образовательной деятельности.</w:t>
      </w:r>
    </w:p>
    <w:p w:rsidR="00A4096A" w:rsidRDefault="00A4096A" w:rsidP="000B3C80">
      <w:pPr>
        <w:pStyle w:val="a7"/>
        <w:numPr>
          <w:ilvl w:val="0"/>
          <w:numId w:val="15"/>
        </w:numPr>
        <w:shd w:val="clear" w:color="auto" w:fill="auto"/>
        <w:tabs>
          <w:tab w:val="left" w:pos="500"/>
        </w:tabs>
        <w:ind w:left="426" w:right="20" w:hanging="406"/>
      </w:pPr>
      <w:r>
        <w:t>Объявление о карантинном режиме, других мероприятиях, влекущих за собой приостановление учебных занятий, размещается в новостной ленте школьного сайта.</w:t>
      </w:r>
    </w:p>
    <w:p w:rsidR="00A4096A" w:rsidRDefault="00A4096A" w:rsidP="000B3C80">
      <w:pPr>
        <w:pStyle w:val="a7"/>
        <w:shd w:val="clear" w:color="auto" w:fill="auto"/>
        <w:ind w:left="426" w:right="20" w:hanging="406"/>
      </w:pPr>
      <w:r>
        <w:t>1.</w:t>
      </w:r>
      <w:proofErr w:type="gramStart"/>
      <w:r>
        <w:t>17.Настоящее</w:t>
      </w:r>
      <w:proofErr w:type="gramEnd"/>
      <w:r>
        <w:t xml:space="preserve"> Положение является нормативным локальным актом Школы и обязательно к исполнению всеми участниками образовательных отношений.</w:t>
      </w:r>
    </w:p>
    <w:p w:rsidR="000B3C80" w:rsidRDefault="000B3C80" w:rsidP="000B3C80">
      <w:pPr>
        <w:pStyle w:val="a7"/>
        <w:shd w:val="clear" w:color="auto" w:fill="auto"/>
        <w:ind w:left="426" w:right="20" w:hanging="406"/>
      </w:pPr>
    </w:p>
    <w:p w:rsidR="00A4096A" w:rsidRDefault="00A4096A" w:rsidP="000B3C80">
      <w:pPr>
        <w:pStyle w:val="11"/>
        <w:keepNext/>
        <w:keepLines/>
        <w:numPr>
          <w:ilvl w:val="1"/>
          <w:numId w:val="15"/>
        </w:numPr>
        <w:shd w:val="clear" w:color="auto" w:fill="auto"/>
        <w:tabs>
          <w:tab w:val="left" w:pos="332"/>
        </w:tabs>
        <w:ind w:left="20" w:right="20"/>
        <w:jc w:val="center"/>
      </w:pPr>
      <w:bookmarkStart w:id="1" w:name="bookmark0"/>
      <w:r>
        <w:t>Участники образовательных отношений с использованием электронного обучения и дистанционных образовательных технологий</w:t>
      </w:r>
      <w:bookmarkEnd w:id="1"/>
    </w:p>
    <w:p w:rsidR="00A4096A" w:rsidRDefault="00A4096A" w:rsidP="000B3C80">
      <w:pPr>
        <w:pStyle w:val="a7"/>
        <w:numPr>
          <w:ilvl w:val="2"/>
          <w:numId w:val="15"/>
        </w:numPr>
        <w:shd w:val="clear" w:color="auto" w:fill="auto"/>
        <w:tabs>
          <w:tab w:val="left" w:pos="567"/>
        </w:tabs>
        <w:ind w:left="426" w:right="20" w:hanging="406"/>
      </w:pPr>
      <w:r>
        <w:t>Участниками образовательных отношений с использованием ЭО и ДОТ являются: обучающиеся, педагогические работники, родители (законные представители) обучающихся, администрация.</w:t>
      </w:r>
    </w:p>
    <w:p w:rsidR="00A4096A" w:rsidRDefault="00A4096A" w:rsidP="000B3C80">
      <w:pPr>
        <w:pStyle w:val="a7"/>
        <w:numPr>
          <w:ilvl w:val="2"/>
          <w:numId w:val="15"/>
        </w:numPr>
        <w:shd w:val="clear" w:color="auto" w:fill="auto"/>
        <w:tabs>
          <w:tab w:val="left" w:pos="582"/>
        </w:tabs>
        <w:ind w:left="426" w:right="20" w:hanging="406"/>
      </w:pPr>
      <w:r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A4096A" w:rsidRDefault="00A4096A" w:rsidP="000B3C80">
      <w:pPr>
        <w:pStyle w:val="a7"/>
        <w:numPr>
          <w:ilvl w:val="2"/>
          <w:numId w:val="15"/>
        </w:numPr>
        <w:shd w:val="clear" w:color="auto" w:fill="auto"/>
        <w:tabs>
          <w:tab w:val="left" w:pos="481"/>
        </w:tabs>
        <w:ind w:left="426" w:right="20" w:hanging="406"/>
      </w:pPr>
      <w:r>
        <w:t>Обучение в дистанционной форме осуществляется как по отдельным предметам и курсам, включенным в учебный план школы, так и по всему комплексу предметов учебного плана. Выбор предметов изучения осуществляется совершеннолетними обучающимися или родителями (законными представителями) несовершеннолетних обучающихся по согласованию со Школой.</w:t>
      </w:r>
    </w:p>
    <w:p w:rsidR="00A4096A" w:rsidRDefault="00A4096A" w:rsidP="000B3C80">
      <w:pPr>
        <w:pStyle w:val="a7"/>
        <w:numPr>
          <w:ilvl w:val="2"/>
          <w:numId w:val="15"/>
        </w:numPr>
        <w:shd w:val="clear" w:color="auto" w:fill="auto"/>
        <w:tabs>
          <w:tab w:val="left" w:pos="562"/>
        </w:tabs>
        <w:ind w:left="426" w:right="20" w:hanging="406"/>
      </w:pPr>
      <w:r>
        <w:t>Обучающиеся в дистанционной форме имеют все права и несут все обязанности, предусмотренные ФЗ «Об образовании в Российской Федерации» и Уставом школы.</w:t>
      </w:r>
    </w:p>
    <w:p w:rsidR="00A4096A" w:rsidRDefault="00A4096A" w:rsidP="000B3C80">
      <w:pPr>
        <w:pStyle w:val="a7"/>
        <w:numPr>
          <w:ilvl w:val="2"/>
          <w:numId w:val="15"/>
        </w:numPr>
        <w:shd w:val="clear" w:color="auto" w:fill="auto"/>
        <w:tabs>
          <w:tab w:val="left" w:pos="553"/>
        </w:tabs>
        <w:ind w:left="426" w:right="20" w:hanging="406"/>
      </w:pPr>
      <w:r>
        <w:t>С целью информирования обучающихся и родителей о реализации образовательных программ или их частей в школе осуществляется:</w:t>
      </w:r>
    </w:p>
    <w:p w:rsidR="00A4096A" w:rsidRDefault="00A4096A" w:rsidP="00A4096A">
      <w:pPr>
        <w:pStyle w:val="a7"/>
        <w:numPr>
          <w:ilvl w:val="0"/>
          <w:numId w:val="13"/>
        </w:numPr>
        <w:shd w:val="clear" w:color="auto" w:fill="auto"/>
        <w:tabs>
          <w:tab w:val="left" w:pos="159"/>
        </w:tabs>
        <w:ind w:left="20"/>
      </w:pPr>
      <w:r>
        <w:t>использование сайта школы в качестве «единого окна»;</w:t>
      </w:r>
    </w:p>
    <w:p w:rsidR="00A4096A" w:rsidRDefault="00A4096A" w:rsidP="00A4096A">
      <w:pPr>
        <w:pStyle w:val="a7"/>
        <w:numPr>
          <w:ilvl w:val="0"/>
          <w:numId w:val="13"/>
        </w:numPr>
        <w:shd w:val="clear" w:color="auto" w:fill="auto"/>
        <w:tabs>
          <w:tab w:val="left" w:pos="159"/>
        </w:tabs>
        <w:ind w:left="20"/>
      </w:pPr>
      <w:r>
        <w:t>выбор единой образовательной платформы;</w:t>
      </w:r>
    </w:p>
    <w:p w:rsidR="00A4096A" w:rsidRDefault="00A4096A" w:rsidP="00A4096A">
      <w:pPr>
        <w:pStyle w:val="a7"/>
        <w:numPr>
          <w:ilvl w:val="0"/>
          <w:numId w:val="13"/>
        </w:numPr>
        <w:shd w:val="clear" w:color="auto" w:fill="auto"/>
        <w:tabs>
          <w:tab w:val="left" w:pos="159"/>
        </w:tabs>
        <w:ind w:left="20"/>
      </w:pPr>
      <w:r>
        <w:t>соблюдение минимальных технических условий;</w:t>
      </w:r>
    </w:p>
    <w:p w:rsidR="00A4096A" w:rsidRDefault="00A4096A" w:rsidP="00A4096A">
      <w:pPr>
        <w:pStyle w:val="a7"/>
        <w:numPr>
          <w:ilvl w:val="0"/>
          <w:numId w:val="13"/>
        </w:numPr>
        <w:shd w:val="clear" w:color="auto" w:fill="auto"/>
        <w:tabs>
          <w:tab w:val="left" w:pos="150"/>
        </w:tabs>
        <w:ind w:left="20"/>
      </w:pPr>
      <w:r>
        <w:t>утверждение регламентов использования цифровых технологий;</w:t>
      </w:r>
    </w:p>
    <w:p w:rsidR="00A4096A" w:rsidRDefault="00A4096A" w:rsidP="00A4096A">
      <w:pPr>
        <w:pStyle w:val="a7"/>
        <w:numPr>
          <w:ilvl w:val="0"/>
          <w:numId w:val="13"/>
        </w:numPr>
        <w:shd w:val="clear" w:color="auto" w:fill="auto"/>
        <w:tabs>
          <w:tab w:val="left" w:pos="159"/>
        </w:tabs>
        <w:ind w:left="20"/>
      </w:pPr>
      <w:r>
        <w:t>назначение ответственного за информирование и консультирование;</w:t>
      </w:r>
    </w:p>
    <w:p w:rsidR="00A4096A" w:rsidRDefault="00A4096A" w:rsidP="00A4096A">
      <w:pPr>
        <w:pStyle w:val="a7"/>
        <w:numPr>
          <w:ilvl w:val="0"/>
          <w:numId w:val="13"/>
        </w:numPr>
        <w:shd w:val="clear" w:color="auto" w:fill="auto"/>
        <w:tabs>
          <w:tab w:val="left" w:pos="159"/>
        </w:tabs>
        <w:ind w:left="20"/>
      </w:pPr>
      <w:r>
        <w:t>настройка работы Интернет.</w:t>
      </w:r>
    </w:p>
    <w:p w:rsidR="00A4096A" w:rsidRDefault="00A4096A" w:rsidP="00A4096A">
      <w:pPr>
        <w:pStyle w:val="a7"/>
        <w:shd w:val="clear" w:color="auto" w:fill="auto"/>
        <w:ind w:left="20" w:right="20"/>
      </w:pPr>
      <w:r>
        <w:t>-учет результатов обучения с применением дистанционных образовательных технологий в цифровом виде через электронный журнал-дневник (ИСОУ «Виртуальная школа»)</w:t>
      </w:r>
    </w:p>
    <w:p w:rsidR="00A4096A" w:rsidRDefault="00A4096A" w:rsidP="000B3C80">
      <w:pPr>
        <w:pStyle w:val="a7"/>
        <w:numPr>
          <w:ilvl w:val="2"/>
          <w:numId w:val="15"/>
        </w:numPr>
        <w:shd w:val="clear" w:color="auto" w:fill="auto"/>
        <w:tabs>
          <w:tab w:val="left" w:pos="462"/>
        </w:tabs>
        <w:ind w:left="426" w:right="20" w:hanging="406"/>
      </w:pPr>
      <w:r>
        <w:lastRenderedPageBreak/>
        <w:t>Образовательная деятельность с использованием ЭО и ДОТ организуется для обучающихся по основным направлениям учебной деятельности.</w:t>
      </w:r>
    </w:p>
    <w:p w:rsidR="00A4096A" w:rsidRDefault="00A4096A" w:rsidP="000B3C80">
      <w:pPr>
        <w:pStyle w:val="a7"/>
        <w:numPr>
          <w:ilvl w:val="2"/>
          <w:numId w:val="15"/>
        </w:numPr>
        <w:shd w:val="clear" w:color="auto" w:fill="auto"/>
        <w:tabs>
          <w:tab w:val="left" w:pos="466"/>
        </w:tabs>
        <w:ind w:left="426" w:right="20" w:hanging="406"/>
      </w:pPr>
      <w:r>
        <w:t>Образовательную деятельность с использованием ЭО и ДОТ осуществляют педагогические работники, прошедшие соответствующую подготовку.</w:t>
      </w:r>
    </w:p>
    <w:p w:rsidR="00A4096A" w:rsidRDefault="00A4096A" w:rsidP="000B3C80">
      <w:pPr>
        <w:pStyle w:val="a7"/>
        <w:numPr>
          <w:ilvl w:val="2"/>
          <w:numId w:val="15"/>
        </w:numPr>
        <w:shd w:val="clear" w:color="auto" w:fill="auto"/>
        <w:tabs>
          <w:tab w:val="left" w:pos="471"/>
        </w:tabs>
        <w:ind w:left="426" w:right="20" w:hanging="406"/>
      </w:pPr>
      <w:r>
        <w:t>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</w:p>
    <w:p w:rsidR="00A4096A" w:rsidRDefault="00A4096A" w:rsidP="000B3C80">
      <w:pPr>
        <w:pStyle w:val="a7"/>
        <w:numPr>
          <w:ilvl w:val="2"/>
          <w:numId w:val="15"/>
        </w:numPr>
        <w:shd w:val="clear" w:color="auto" w:fill="auto"/>
        <w:tabs>
          <w:tab w:val="left" w:pos="510"/>
        </w:tabs>
        <w:ind w:left="426" w:right="20" w:hanging="426"/>
      </w:pPr>
      <w:r>
        <w:t>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A4096A" w:rsidRDefault="00A4096A" w:rsidP="000B3C80">
      <w:pPr>
        <w:pStyle w:val="a7"/>
        <w:numPr>
          <w:ilvl w:val="2"/>
          <w:numId w:val="15"/>
        </w:numPr>
        <w:shd w:val="clear" w:color="auto" w:fill="auto"/>
        <w:tabs>
          <w:tab w:val="left" w:pos="596"/>
        </w:tabs>
        <w:ind w:left="426" w:right="20" w:hanging="406"/>
      </w:pPr>
      <w: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A4096A" w:rsidRDefault="00A4096A" w:rsidP="000B3C80">
      <w:pPr>
        <w:pStyle w:val="a7"/>
        <w:numPr>
          <w:ilvl w:val="2"/>
          <w:numId w:val="15"/>
        </w:numPr>
        <w:shd w:val="clear" w:color="auto" w:fill="auto"/>
        <w:tabs>
          <w:tab w:val="left" w:pos="586"/>
        </w:tabs>
        <w:ind w:left="426" w:right="20" w:hanging="406"/>
      </w:pPr>
      <w:r>
        <w:t>Школа для обеспечения использования ДОТ при реализации образовательных программ организует повышение квалификации руководящих, педагогических работников. При использовании ДОТ организует учебно-методическую помощь обучающимся, в том числе, в форме консультаций с использованием информационных и телекоммуникационных технологий.</w:t>
      </w:r>
    </w:p>
    <w:p w:rsidR="000B3C80" w:rsidRDefault="000B3C80" w:rsidP="000B3C80">
      <w:pPr>
        <w:pStyle w:val="a7"/>
        <w:shd w:val="clear" w:color="auto" w:fill="auto"/>
        <w:tabs>
          <w:tab w:val="left" w:pos="586"/>
        </w:tabs>
        <w:ind w:left="426" w:right="20"/>
      </w:pPr>
    </w:p>
    <w:p w:rsidR="00A4096A" w:rsidRDefault="00A4096A" w:rsidP="000B3C80">
      <w:pPr>
        <w:pStyle w:val="11"/>
        <w:keepNext/>
        <w:keepLines/>
        <w:numPr>
          <w:ilvl w:val="1"/>
          <w:numId w:val="15"/>
        </w:numPr>
        <w:shd w:val="clear" w:color="auto" w:fill="auto"/>
        <w:tabs>
          <w:tab w:val="left" w:pos="265"/>
        </w:tabs>
        <w:ind w:left="20"/>
        <w:jc w:val="center"/>
      </w:pPr>
      <w:bookmarkStart w:id="2" w:name="bookmark1"/>
      <w:r>
        <w:t>Организация дистанционного обучения в Школе</w:t>
      </w:r>
      <w:bookmarkEnd w:id="2"/>
    </w:p>
    <w:p w:rsidR="00A4096A" w:rsidRDefault="00A4096A" w:rsidP="00A4096A">
      <w:pPr>
        <w:pStyle w:val="a7"/>
        <w:shd w:val="clear" w:color="auto" w:fill="auto"/>
        <w:ind w:left="20"/>
      </w:pPr>
      <w:r>
        <w:t>3.1. Основные требования к организации образовательной деятельности:</w:t>
      </w:r>
    </w:p>
    <w:p w:rsidR="00A4096A" w:rsidRDefault="00A4096A" w:rsidP="000B3C80">
      <w:pPr>
        <w:pStyle w:val="a7"/>
        <w:numPr>
          <w:ilvl w:val="0"/>
          <w:numId w:val="16"/>
        </w:numPr>
        <w:shd w:val="clear" w:color="auto" w:fill="auto"/>
        <w:tabs>
          <w:tab w:val="left" w:pos="709"/>
        </w:tabs>
        <w:ind w:left="426" w:right="20" w:hanging="406"/>
      </w:pPr>
      <w:r>
        <w:t>Телекоммуникационное</w:t>
      </w:r>
      <w:r>
        <w:tab/>
        <w:t>обеспечение. Пропускная способность телекоммуникационного канала организаций, осуществляющих учебную деятельность с использованием дистанционного обучения, должна быть достаточна для организации учебной деятельности по всем видам учебной деятельности и технологиям педагогического общения, предусмотренным учебным планом и календарным графиком учебного процесса.</w:t>
      </w:r>
    </w:p>
    <w:p w:rsidR="00A4096A" w:rsidRDefault="00A4096A" w:rsidP="000B3C80">
      <w:pPr>
        <w:pStyle w:val="a7"/>
        <w:numPr>
          <w:ilvl w:val="0"/>
          <w:numId w:val="16"/>
        </w:numPr>
        <w:shd w:val="clear" w:color="auto" w:fill="auto"/>
        <w:tabs>
          <w:tab w:val="left" w:pos="668"/>
        </w:tabs>
        <w:ind w:left="426" w:right="20" w:hanging="406"/>
      </w:pPr>
      <w:r>
        <w:t>Информационное обеспечение дистанционного обучения. Информационное обеспечение образовательной деятельности с использованием дистанционного обучения, должно представлять собой информационные ресурсы и иметь средства оперативного доступа к ним. Информационные ресурсы должны в полной мере обеспечивать проведение учебной деятельности и качество знаний обучающихся. Средства оперативного доступа к информационным ресурсам должны быть основаны на компьютерных сетях и технологиях.</w:t>
      </w:r>
    </w:p>
    <w:p w:rsidR="00A4096A" w:rsidRDefault="00A4096A" w:rsidP="000B3C80">
      <w:pPr>
        <w:pStyle w:val="a7"/>
        <w:numPr>
          <w:ilvl w:val="0"/>
          <w:numId w:val="16"/>
        </w:numPr>
        <w:shd w:val="clear" w:color="auto" w:fill="auto"/>
        <w:tabs>
          <w:tab w:val="left" w:pos="846"/>
        </w:tabs>
        <w:ind w:left="426" w:right="20" w:hanging="406"/>
      </w:pPr>
      <w:r>
        <w:t>Материальная база. Осуществление учебной деятельности с использованием дистанционного обучения, должно соответствовать требованиям в части санитарных и гигиенических норм охраны здоровья обучающихся и работников, оборудования учебных помещений, лабораторного и компьютерного оборудования, средств телекоммуникаций. Кроме требований по обеспеченности учебными площадями, литературой должны быть выполнены требования по специализированному техническому оснащению - наличие компьютерной, аудио, видео и множительной техники.</w:t>
      </w:r>
    </w:p>
    <w:p w:rsidR="00A4096A" w:rsidRDefault="00A4096A" w:rsidP="000B3C80">
      <w:pPr>
        <w:pStyle w:val="a7"/>
        <w:numPr>
          <w:ilvl w:val="0"/>
          <w:numId w:val="16"/>
        </w:numPr>
        <w:shd w:val="clear" w:color="auto" w:fill="auto"/>
        <w:tabs>
          <w:tab w:val="left" w:pos="721"/>
        </w:tabs>
        <w:ind w:left="426" w:right="20" w:hanging="406"/>
      </w:pPr>
      <w:r>
        <w:t>Кадровое обеспечение дистанционного образования. Педагогический состав должен периодически проходить повышение квалификации в области новых информационных и образовательных технологий.</w:t>
      </w:r>
    </w:p>
    <w:p w:rsidR="00A4096A" w:rsidRDefault="00A4096A" w:rsidP="000B3C80">
      <w:pPr>
        <w:pStyle w:val="a7"/>
        <w:shd w:val="clear" w:color="auto" w:fill="auto"/>
        <w:ind w:left="426" w:right="20" w:hanging="406"/>
      </w:pPr>
      <w:r>
        <w:t>3.2 Учебная деятельность с использованием ДОТ обеспечивается следующими техническими средствами:</w:t>
      </w:r>
    </w:p>
    <w:p w:rsidR="00A4096A" w:rsidRDefault="000B3C80" w:rsidP="000B3C80">
      <w:pPr>
        <w:pStyle w:val="a7"/>
        <w:shd w:val="clear" w:color="auto" w:fill="auto"/>
        <w:ind w:left="426" w:right="20"/>
      </w:pPr>
      <w:r>
        <w:t xml:space="preserve">- </w:t>
      </w:r>
      <w:r w:rsidR="00A4096A">
        <w:t>компьютерным классом, оснащенным персональными компьютерами, микрофонами, проекционной аппаратурой; программным обеспечением для доступа к локальным и удаленным серверам с учебной информацией и рабочими материалами для участников образовательной деятельности;</w:t>
      </w:r>
    </w:p>
    <w:p w:rsidR="00A4096A" w:rsidRDefault="00A4096A" w:rsidP="000B3C80">
      <w:pPr>
        <w:pStyle w:val="a7"/>
        <w:numPr>
          <w:ilvl w:val="0"/>
          <w:numId w:val="13"/>
        </w:numPr>
        <w:shd w:val="clear" w:color="auto" w:fill="auto"/>
        <w:tabs>
          <w:tab w:val="left" w:pos="250"/>
        </w:tabs>
        <w:ind w:left="426" w:right="20"/>
      </w:pPr>
      <w:r>
        <w:t>локальной сетью с выходом в Интернет, с пропускной способностью, достаточной для организации учебной деятельности и обеспечения оперативного доступа к учебно-методическим ресурсам.</w:t>
      </w:r>
    </w:p>
    <w:p w:rsidR="00A4096A" w:rsidRDefault="00A4096A" w:rsidP="000B3C80">
      <w:pPr>
        <w:pStyle w:val="a7"/>
        <w:numPr>
          <w:ilvl w:val="0"/>
          <w:numId w:val="17"/>
        </w:numPr>
        <w:shd w:val="clear" w:color="auto" w:fill="auto"/>
        <w:tabs>
          <w:tab w:val="left" w:pos="519"/>
        </w:tabs>
        <w:ind w:left="426" w:right="20" w:hanging="406"/>
      </w:pPr>
      <w:r>
        <w:t>Техническое обеспечение обучающегося с использованием ДОТ, в период длительной болезни, карантине или при обучении на дому. Обучающиеся дома должны иметь:</w:t>
      </w:r>
    </w:p>
    <w:p w:rsidR="00A4096A" w:rsidRDefault="00A4096A" w:rsidP="000B3C80">
      <w:pPr>
        <w:pStyle w:val="a7"/>
        <w:numPr>
          <w:ilvl w:val="0"/>
          <w:numId w:val="13"/>
        </w:numPr>
        <w:shd w:val="clear" w:color="auto" w:fill="auto"/>
        <w:tabs>
          <w:tab w:val="left" w:pos="159"/>
        </w:tabs>
        <w:ind w:left="426"/>
      </w:pPr>
      <w:r>
        <w:lastRenderedPageBreak/>
        <w:t>персональный компьютер с возможностью воспроизведения звука и видео;</w:t>
      </w:r>
    </w:p>
    <w:p w:rsidR="00A4096A" w:rsidRDefault="00A4096A" w:rsidP="000B3C80">
      <w:pPr>
        <w:pStyle w:val="a7"/>
        <w:numPr>
          <w:ilvl w:val="0"/>
          <w:numId w:val="13"/>
        </w:numPr>
        <w:shd w:val="clear" w:color="auto" w:fill="auto"/>
        <w:tabs>
          <w:tab w:val="left" w:pos="159"/>
        </w:tabs>
        <w:ind w:left="426"/>
      </w:pPr>
      <w:r>
        <w:t>стабильный канал подключения к Интернет;</w:t>
      </w:r>
    </w:p>
    <w:p w:rsidR="00A4096A" w:rsidRDefault="00A4096A" w:rsidP="000B3C80">
      <w:pPr>
        <w:pStyle w:val="a7"/>
        <w:numPr>
          <w:ilvl w:val="0"/>
          <w:numId w:val="13"/>
        </w:numPr>
        <w:shd w:val="clear" w:color="auto" w:fill="auto"/>
        <w:tabs>
          <w:tab w:val="left" w:pos="298"/>
        </w:tabs>
        <w:ind w:left="426" w:right="20"/>
      </w:pPr>
      <w:r>
        <w:t>программное обеспечение для доступа к удаленным серверам с учебной информацией и рабочими материалами.</w:t>
      </w:r>
    </w:p>
    <w:p w:rsidR="00A4096A" w:rsidRDefault="00A4096A" w:rsidP="000B3C80">
      <w:pPr>
        <w:pStyle w:val="a7"/>
        <w:numPr>
          <w:ilvl w:val="0"/>
          <w:numId w:val="17"/>
        </w:numPr>
        <w:shd w:val="clear" w:color="auto" w:fill="auto"/>
        <w:tabs>
          <w:tab w:val="left" w:pos="486"/>
        </w:tabs>
        <w:ind w:left="426" w:right="20" w:hanging="406"/>
      </w:pPr>
      <w:r>
        <w:t>Школа выявляет и поддерживает наиболее уязвимые категории обучающихся и их семьи если им недоступен стабильный интернет или отсутствую цифровые устройства</w:t>
      </w:r>
      <w:r w:rsidR="000B3C80">
        <w:t xml:space="preserve"> </w:t>
      </w:r>
      <w:r>
        <w:t>(компьютер, планшет и иные). При отсутствии в семье обучающегося необходимого для участия в электронном или дистанционном обучении оборудования возможна передача семье в пользование оборудования школы, что оформляется через составление договора, определяющего перечень оборудования, направления его использования, период пользования, ответственность сторон за сохранность оборудования.</w:t>
      </w:r>
      <w:r w:rsidR="000B3C80">
        <w:t xml:space="preserve"> При отсутствии возможности использования ТСО на дому, составляется график взаимодействия обучающихся или их родителей (законных представителей) для получения заданий по предметам и предоставления выполненных работ за период, но не реже одного раза в неделю.</w:t>
      </w:r>
    </w:p>
    <w:p w:rsidR="00A4096A" w:rsidRDefault="00A4096A" w:rsidP="000B3C80">
      <w:pPr>
        <w:pStyle w:val="a7"/>
        <w:numPr>
          <w:ilvl w:val="0"/>
          <w:numId w:val="17"/>
        </w:numPr>
        <w:shd w:val="clear" w:color="auto" w:fill="auto"/>
        <w:tabs>
          <w:tab w:val="left" w:pos="433"/>
        </w:tabs>
        <w:ind w:left="426" w:right="20" w:hanging="406"/>
      </w:pPr>
      <w:r>
        <w:t>Права и обязанности учащихся,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Федерации.</w:t>
      </w:r>
    </w:p>
    <w:p w:rsidR="00A4096A" w:rsidRDefault="00A4096A" w:rsidP="000B3C80">
      <w:pPr>
        <w:pStyle w:val="a7"/>
        <w:numPr>
          <w:ilvl w:val="0"/>
          <w:numId w:val="17"/>
        </w:numPr>
        <w:shd w:val="clear" w:color="auto" w:fill="auto"/>
        <w:tabs>
          <w:tab w:val="left" w:pos="486"/>
        </w:tabs>
        <w:ind w:left="426" w:right="20" w:hanging="426"/>
      </w:pPr>
      <w:r>
        <w:t>Обучение в дистанционной форме осуществляется по образовательным программам НОО, ООО, СОО и по адаптированным программам обучения детей с ограниченными возможностями здоровья, обучении с целью углубления и расширения знаний по отдельным предметам и элективным курсам.</w:t>
      </w:r>
    </w:p>
    <w:p w:rsidR="00A4096A" w:rsidRDefault="00A4096A" w:rsidP="000B3C80">
      <w:pPr>
        <w:pStyle w:val="a7"/>
        <w:numPr>
          <w:ilvl w:val="0"/>
          <w:numId w:val="17"/>
        </w:numPr>
        <w:shd w:val="clear" w:color="auto" w:fill="auto"/>
        <w:tabs>
          <w:tab w:val="left" w:pos="654"/>
        </w:tabs>
        <w:ind w:left="426" w:right="20" w:hanging="406"/>
      </w:pPr>
      <w:r>
        <w:t>Учащиеся в дистанционной форме имеют все права и несут все обязанности, предусмотренные Федеральным законом «Об образовании в Российской Федерации» и Уставом Школы.</w:t>
      </w:r>
    </w:p>
    <w:p w:rsidR="00A4096A" w:rsidRDefault="00A4096A" w:rsidP="000B3C80">
      <w:pPr>
        <w:pStyle w:val="a7"/>
        <w:numPr>
          <w:ilvl w:val="0"/>
          <w:numId w:val="17"/>
        </w:numPr>
        <w:shd w:val="clear" w:color="auto" w:fill="auto"/>
        <w:tabs>
          <w:tab w:val="left" w:pos="553"/>
        </w:tabs>
        <w:ind w:left="426" w:right="20" w:hanging="426"/>
      </w:pPr>
      <w:r>
        <w:t>Установить следующие требования к организации дистанционного урока и выполнению домашних заданий:</w:t>
      </w:r>
    </w:p>
    <w:p w:rsidR="00255096" w:rsidRDefault="00A4096A" w:rsidP="00255096">
      <w:pPr>
        <w:pStyle w:val="a7"/>
        <w:shd w:val="clear" w:color="auto" w:fill="auto"/>
        <w:ind w:left="426" w:right="20" w:hanging="426"/>
        <w:jc w:val="left"/>
      </w:pPr>
      <w:r>
        <w:t>3.8..1. Урок не должен превышать 45 минут, за исключением 1-го к</w:t>
      </w:r>
      <w:r w:rsidR="00255096">
        <w:t>ласса - не более 40 минут.</w:t>
      </w:r>
    </w:p>
    <w:p w:rsidR="00255096" w:rsidRDefault="00255096" w:rsidP="00255096">
      <w:pPr>
        <w:pStyle w:val="a7"/>
        <w:shd w:val="clear" w:color="auto" w:fill="auto"/>
        <w:ind w:left="426" w:right="20" w:hanging="426"/>
        <w:jc w:val="left"/>
      </w:pPr>
      <w:r>
        <w:t>3.8.</w:t>
      </w:r>
      <w:r w:rsidR="00A4096A">
        <w:t>2. Содержание дистанционного урока должно включать в себя теоретический материал на изучаемую тему с обязательными комментариями учителя и практическую отработ</w:t>
      </w:r>
      <w:r>
        <w:t xml:space="preserve">ку этой темы. </w:t>
      </w:r>
    </w:p>
    <w:p w:rsidR="00A4096A" w:rsidRDefault="00255096" w:rsidP="00255096">
      <w:pPr>
        <w:pStyle w:val="a7"/>
        <w:shd w:val="clear" w:color="auto" w:fill="auto"/>
        <w:ind w:left="426" w:right="20" w:hanging="426"/>
        <w:jc w:val="left"/>
      </w:pPr>
      <w:r>
        <w:t>3.8.</w:t>
      </w:r>
      <w:r w:rsidR="00A4096A">
        <w:t>3. Объем заданий (по всем предметам) должен быть таким, чтобы затраты времени на его выполнение не превышали (в астрономических часах): во 2 - 3классах - 1,5 ч, в 4 классах -2 ч. Обучение в 1 классе проводится без балльного оценивания знаний обучающихся и домашних заданий; в 5-9 классах-2,5 часа; 10-11 классах-3,5 часа.(СанПиН2.4.2.2821-10, п. 10.10). 3.8.4.. При реализации программ НОО, ООО, СОО, а также по дополнительным образовательным программам с применением электронного обучения и дистанционных образовательных технологий школой вносятся соответствующие корректировки в рабочие программы.</w:t>
      </w:r>
    </w:p>
    <w:p w:rsidR="00255096" w:rsidRDefault="00A4096A" w:rsidP="00255096">
      <w:pPr>
        <w:pStyle w:val="a7"/>
        <w:shd w:val="clear" w:color="auto" w:fill="auto"/>
        <w:ind w:left="426" w:right="20" w:hanging="406"/>
        <w:jc w:val="left"/>
      </w:pPr>
      <w:r>
        <w:t xml:space="preserve">3.9. Школа несет ответственность за реализацию в полном объеме образовательных программ в соответствии с учебным планом, качество образования, а также за сохранность жизни и здоровья обучающихся и работников. </w:t>
      </w:r>
    </w:p>
    <w:p w:rsidR="00255096" w:rsidRDefault="00255096" w:rsidP="00255096">
      <w:pPr>
        <w:pStyle w:val="a7"/>
        <w:shd w:val="clear" w:color="auto" w:fill="auto"/>
        <w:ind w:left="426" w:right="20" w:hanging="406"/>
        <w:jc w:val="left"/>
      </w:pPr>
    </w:p>
    <w:p w:rsidR="00A4096A" w:rsidRDefault="00A4096A" w:rsidP="00255096">
      <w:pPr>
        <w:pStyle w:val="a7"/>
        <w:shd w:val="clear" w:color="auto" w:fill="auto"/>
        <w:ind w:left="426" w:right="20" w:hanging="406"/>
        <w:jc w:val="center"/>
      </w:pPr>
      <w:r>
        <w:t>4.</w:t>
      </w:r>
      <w:r>
        <w:rPr>
          <w:rStyle w:val="a9"/>
        </w:rPr>
        <w:t xml:space="preserve"> Организация образовательного процесса.</w:t>
      </w:r>
    </w:p>
    <w:p w:rsidR="00A4096A" w:rsidRDefault="00A4096A" w:rsidP="00A4096A">
      <w:pPr>
        <w:pStyle w:val="a7"/>
        <w:shd w:val="clear" w:color="auto" w:fill="auto"/>
        <w:ind w:left="20" w:right="20"/>
      </w:pPr>
      <w:r>
        <w:t>Для предупреждения переутомления и сохранения оптимальной работоспособности в течение недели образовательный процесс организован по утвержденному расписанию уроков, где предусмотрена регламентация перемен (не менее 10 минут, большая перемена -20 минут), четверг и пятница облегченный день (СанПиН 2.4.2.2821-10 "Санитарно-эпидемиологические требования к условиям организации обучения в общеобразовательных учреждениях"). Деятельность Школы осуществляется в соответствии с утверждённым режимом работы, деятельностью педагогических работников - в соответствии с установленной учебной нагрузкой, расписанием учебных занятий, иных работников - режимом рабочего времени, графиком сменности.</w:t>
      </w:r>
    </w:p>
    <w:p w:rsidR="00A4096A" w:rsidRDefault="00A4096A" w:rsidP="00A4096A">
      <w:pPr>
        <w:pStyle w:val="a7"/>
        <w:numPr>
          <w:ilvl w:val="0"/>
          <w:numId w:val="18"/>
        </w:numPr>
        <w:shd w:val="clear" w:color="auto" w:fill="auto"/>
        <w:tabs>
          <w:tab w:val="left" w:pos="438"/>
        </w:tabs>
        <w:ind w:left="20"/>
        <w:jc w:val="left"/>
      </w:pPr>
      <w:r>
        <w:t>Директор Школы:</w:t>
      </w:r>
    </w:p>
    <w:p w:rsidR="00A4096A" w:rsidRDefault="00A4096A" w:rsidP="00255096">
      <w:pPr>
        <w:pStyle w:val="a7"/>
        <w:numPr>
          <w:ilvl w:val="0"/>
          <w:numId w:val="19"/>
        </w:numPr>
        <w:shd w:val="clear" w:color="auto" w:fill="auto"/>
        <w:tabs>
          <w:tab w:val="left" w:pos="644"/>
        </w:tabs>
        <w:ind w:left="567" w:right="20" w:hanging="547"/>
      </w:pPr>
      <w:r>
        <w:lastRenderedPageBreak/>
        <w:t>На основании указаний вышестоящих органов управления образованием издаёт приказ о переходе на дистанционное обучение всей школы или об индивидуальных переходах на дистанционное обучение отдельных обучающихся или отдельных классов и организации карантинного режима в школе (классе).</w:t>
      </w:r>
    </w:p>
    <w:p w:rsidR="00A4096A" w:rsidRDefault="00A4096A" w:rsidP="00255096">
      <w:pPr>
        <w:pStyle w:val="a7"/>
        <w:numPr>
          <w:ilvl w:val="0"/>
          <w:numId w:val="19"/>
        </w:numPr>
        <w:shd w:val="clear" w:color="auto" w:fill="auto"/>
        <w:tabs>
          <w:tab w:val="left" w:pos="654"/>
        </w:tabs>
        <w:ind w:left="567" w:right="20" w:hanging="547"/>
      </w:pPr>
      <w:r>
        <w:t>Осуществляет контроль за организацией ознакомления всех участников образовательных отношений с документами, регламентирующими организацию работы Школы в дни карантина и другие дни, связанные с необходимостью приостановления учебных занятий.</w:t>
      </w:r>
    </w:p>
    <w:p w:rsidR="00A4096A" w:rsidRDefault="00A4096A" w:rsidP="00A4096A">
      <w:pPr>
        <w:pStyle w:val="a7"/>
        <w:numPr>
          <w:ilvl w:val="0"/>
          <w:numId w:val="19"/>
        </w:numPr>
        <w:shd w:val="clear" w:color="auto" w:fill="auto"/>
        <w:tabs>
          <w:tab w:val="left" w:pos="682"/>
        </w:tabs>
        <w:ind w:left="20" w:right="20"/>
        <w:jc w:val="left"/>
      </w:pPr>
      <w:r>
        <w:t>Контролирует соблюдение работниками Школы карантинного режима, в том числе в период самоизоляции.</w:t>
      </w:r>
    </w:p>
    <w:p w:rsidR="00A4096A" w:rsidRDefault="00A4096A" w:rsidP="00A4096A">
      <w:pPr>
        <w:pStyle w:val="a7"/>
        <w:numPr>
          <w:ilvl w:val="0"/>
          <w:numId w:val="19"/>
        </w:numPr>
        <w:shd w:val="clear" w:color="auto" w:fill="auto"/>
        <w:tabs>
          <w:tab w:val="left" w:pos="721"/>
        </w:tabs>
        <w:ind w:left="20" w:right="20"/>
        <w:jc w:val="left"/>
      </w:pPr>
      <w:r>
        <w:t>Осуществляет контроль за реализацией мероприятий, направленных на обеспечение направления образовательных программ.</w:t>
      </w:r>
    </w:p>
    <w:p w:rsidR="00A4096A" w:rsidRDefault="00A4096A" w:rsidP="00A4096A">
      <w:pPr>
        <w:pStyle w:val="a7"/>
        <w:numPr>
          <w:ilvl w:val="0"/>
          <w:numId w:val="19"/>
        </w:numPr>
        <w:shd w:val="clear" w:color="auto" w:fill="auto"/>
        <w:tabs>
          <w:tab w:val="left" w:pos="615"/>
        </w:tabs>
        <w:ind w:left="20" w:right="20"/>
        <w:jc w:val="left"/>
      </w:pPr>
      <w:r>
        <w:t>Принимает управленческие решения, направленные на повышения качества работы Школы во время карантина, в том числе в период самоизоляции.</w:t>
      </w:r>
    </w:p>
    <w:p w:rsidR="00A4096A" w:rsidRDefault="00A4096A" w:rsidP="00A4096A">
      <w:pPr>
        <w:pStyle w:val="a7"/>
        <w:numPr>
          <w:ilvl w:val="0"/>
          <w:numId w:val="18"/>
        </w:numPr>
        <w:shd w:val="clear" w:color="auto" w:fill="auto"/>
        <w:tabs>
          <w:tab w:val="left" w:pos="433"/>
        </w:tabs>
        <w:ind w:left="20"/>
        <w:jc w:val="left"/>
      </w:pPr>
      <w:r>
        <w:t>Методист школы:</w:t>
      </w:r>
    </w:p>
    <w:p w:rsidR="00A4096A" w:rsidRDefault="00A4096A" w:rsidP="00A4096A">
      <w:pPr>
        <w:pStyle w:val="a7"/>
        <w:numPr>
          <w:ilvl w:val="0"/>
          <w:numId w:val="20"/>
        </w:numPr>
        <w:shd w:val="clear" w:color="auto" w:fill="auto"/>
        <w:tabs>
          <w:tab w:val="left" w:pos="788"/>
        </w:tabs>
        <w:ind w:left="20" w:right="20"/>
      </w:pPr>
      <w:r>
        <w:t>Организует разработку мероприятий, направленных на обеспечение выполнения образовательных программ обучающимися; определяет совместно с педагогами систему организации учебной деятельности с обучающимися во время карантина, в том числе в период самоизоляции: виды, количество работ, форму обучения, сроки получения заданий обучающимися и предоставления ими выполненных работ;</w:t>
      </w:r>
    </w:p>
    <w:p w:rsidR="00A4096A" w:rsidRDefault="00A4096A" w:rsidP="00A4096A">
      <w:pPr>
        <w:pStyle w:val="a7"/>
        <w:numPr>
          <w:ilvl w:val="0"/>
          <w:numId w:val="20"/>
        </w:numPr>
        <w:shd w:val="clear" w:color="auto" w:fill="auto"/>
        <w:tabs>
          <w:tab w:val="left" w:pos="654"/>
        </w:tabs>
        <w:ind w:left="20" w:right="20"/>
      </w:pPr>
      <w:r>
        <w:t>Осуществляет информирование всех участников образовательных отношений (педагогов, обучающихся, родителей (законных представителей) обучающихся, иных работников Школы об организации её работы, а так же о соблюдении карантинного режима с целью обеспечения сохранности жизни и здоровья обучающихся Школы во время карантина, в том числе в период самоизоляции в том числе через сайт школы;</w:t>
      </w:r>
    </w:p>
    <w:p w:rsidR="00A4096A" w:rsidRDefault="00A4096A" w:rsidP="00A4096A">
      <w:pPr>
        <w:pStyle w:val="a7"/>
        <w:numPr>
          <w:ilvl w:val="0"/>
          <w:numId w:val="20"/>
        </w:numPr>
        <w:shd w:val="clear" w:color="auto" w:fill="auto"/>
        <w:tabs>
          <w:tab w:val="left" w:pos="745"/>
        </w:tabs>
        <w:ind w:left="20" w:right="20"/>
        <w:jc w:val="left"/>
      </w:pPr>
      <w:r>
        <w:t>Осуществляет контроль за корректировкой календарно-тематического планирования рабочей программы педагогами Школы;</w:t>
      </w:r>
    </w:p>
    <w:p w:rsidR="00A4096A" w:rsidRDefault="00A4096A" w:rsidP="00A4096A">
      <w:pPr>
        <w:pStyle w:val="a7"/>
        <w:numPr>
          <w:ilvl w:val="0"/>
          <w:numId w:val="20"/>
        </w:numPr>
        <w:shd w:val="clear" w:color="auto" w:fill="auto"/>
        <w:tabs>
          <w:tab w:val="left" w:pos="630"/>
        </w:tabs>
        <w:ind w:left="20" w:right="20"/>
      </w:pPr>
      <w:r>
        <w:t>Разрабатывает рекомендации для участников образовательных отношений по организации работы во время карантина, в том числе на период самоизоляции, организует использование педагогами дистанционных форм обучения, осуществляет методическое сопровождение и контроль за внедрением современных педагогических технологий.</w:t>
      </w:r>
    </w:p>
    <w:p w:rsidR="00A4096A" w:rsidRDefault="00A4096A" w:rsidP="00A4096A">
      <w:pPr>
        <w:pStyle w:val="a7"/>
        <w:shd w:val="clear" w:color="auto" w:fill="auto"/>
        <w:ind w:left="20" w:right="20"/>
        <w:jc w:val="left"/>
      </w:pPr>
      <w:r>
        <w:t>4.2.5.Организует учебную, методическую, организационно-педагогическую деятельность педагогического коллектива в соответствии с планом работы Школы в дистанционном режиме;</w:t>
      </w:r>
    </w:p>
    <w:p w:rsidR="00A4096A" w:rsidRDefault="00A4096A" w:rsidP="00A4096A">
      <w:pPr>
        <w:pStyle w:val="a7"/>
        <w:numPr>
          <w:ilvl w:val="0"/>
          <w:numId w:val="21"/>
        </w:numPr>
        <w:shd w:val="clear" w:color="auto" w:fill="auto"/>
        <w:tabs>
          <w:tab w:val="left" w:pos="663"/>
        </w:tabs>
        <w:ind w:left="20" w:right="20"/>
        <w:jc w:val="left"/>
      </w:pPr>
      <w:r>
        <w:t>Анализирует деятельность по работе Школы во время дистанционного обучения, в том числе на период самоизоляции.</w:t>
      </w:r>
    </w:p>
    <w:p w:rsidR="00A4096A" w:rsidRDefault="00A4096A" w:rsidP="00A4096A">
      <w:pPr>
        <w:pStyle w:val="a7"/>
        <w:numPr>
          <w:ilvl w:val="0"/>
          <w:numId w:val="21"/>
        </w:numPr>
        <w:shd w:val="clear" w:color="auto" w:fill="auto"/>
        <w:tabs>
          <w:tab w:val="left" w:pos="668"/>
        </w:tabs>
        <w:ind w:left="20" w:right="20"/>
        <w:jc w:val="left"/>
      </w:pPr>
      <w:r>
        <w:t>Ведёт мониторинг заполнения электронных журналов, выставления оценок учащимся в ИСОУ «Виртуальная школа»;</w:t>
      </w:r>
    </w:p>
    <w:p w:rsidR="00A4096A" w:rsidRDefault="00A4096A" w:rsidP="00A4096A">
      <w:pPr>
        <w:pStyle w:val="a7"/>
        <w:numPr>
          <w:ilvl w:val="0"/>
          <w:numId w:val="21"/>
        </w:numPr>
        <w:shd w:val="clear" w:color="auto" w:fill="auto"/>
        <w:tabs>
          <w:tab w:val="left" w:pos="634"/>
        </w:tabs>
        <w:ind w:left="20" w:right="20"/>
        <w:jc w:val="left"/>
      </w:pPr>
      <w:r>
        <w:t>Согласовывает через классных руководителей с родителями (законными представителями) механизм взаимодействия на случай отсутствия сети Интернет;</w:t>
      </w:r>
    </w:p>
    <w:p w:rsidR="00A4096A" w:rsidRDefault="00A4096A" w:rsidP="00A4096A">
      <w:pPr>
        <w:pStyle w:val="a7"/>
        <w:numPr>
          <w:ilvl w:val="0"/>
          <w:numId w:val="21"/>
        </w:numPr>
        <w:shd w:val="clear" w:color="auto" w:fill="auto"/>
        <w:tabs>
          <w:tab w:val="left" w:pos="846"/>
        </w:tabs>
        <w:ind w:left="20" w:right="20"/>
        <w:jc w:val="left"/>
      </w:pPr>
      <w:r>
        <w:t>Организует ежедневный мониторинг фактически присутствующих обучающихся, обучающихся с применением дистанционных образовательных технологий и тех, кто по болезни</w:t>
      </w:r>
    </w:p>
    <w:p w:rsidR="00A4096A" w:rsidRDefault="00A4096A" w:rsidP="00A4096A">
      <w:pPr>
        <w:pStyle w:val="a7"/>
        <w:shd w:val="clear" w:color="auto" w:fill="auto"/>
        <w:ind w:left="20" w:right="20"/>
      </w:pPr>
      <w:r>
        <w:t>временно не участвует в образовательном процессе, контроль качества учебных занятий, проведение текущего и итогового контроля.</w:t>
      </w:r>
    </w:p>
    <w:p w:rsidR="00A4096A" w:rsidRDefault="00A4096A" w:rsidP="0014552C">
      <w:pPr>
        <w:pStyle w:val="a7"/>
        <w:numPr>
          <w:ilvl w:val="1"/>
          <w:numId w:val="28"/>
        </w:numPr>
        <w:shd w:val="clear" w:color="auto" w:fill="auto"/>
        <w:tabs>
          <w:tab w:val="left" w:pos="327"/>
        </w:tabs>
        <w:ind w:right="20"/>
      </w:pPr>
      <w:r>
        <w:t>Педагог-организатор, классные руководители организуют воспитательную деятельность в соответствии с планом работы Школы в дистанционном режиме. Педагоги, выполняющие функции классных руководителей:</w:t>
      </w:r>
    </w:p>
    <w:p w:rsidR="00A4096A" w:rsidRDefault="00A4096A" w:rsidP="0014552C">
      <w:pPr>
        <w:pStyle w:val="a7"/>
        <w:numPr>
          <w:ilvl w:val="2"/>
          <w:numId w:val="28"/>
        </w:numPr>
        <w:shd w:val="clear" w:color="auto" w:fill="auto"/>
        <w:tabs>
          <w:tab w:val="left" w:pos="385"/>
        </w:tabs>
        <w:ind w:right="20"/>
      </w:pPr>
      <w:r>
        <w:t>проводят разъяснительную работу с родителями (законными представителями), доводят информацию о карантинном режиме в классе и его сроках через, электронную почту, используя любые другие доступные виды электронной связи с родителями обучающихся или личное сообщение по мобильному телефону;</w:t>
      </w:r>
    </w:p>
    <w:p w:rsidR="00A4096A" w:rsidRDefault="00A4096A" w:rsidP="0014552C">
      <w:pPr>
        <w:pStyle w:val="a7"/>
        <w:numPr>
          <w:ilvl w:val="2"/>
          <w:numId w:val="28"/>
        </w:numPr>
        <w:shd w:val="clear" w:color="auto" w:fill="auto"/>
        <w:tabs>
          <w:tab w:val="left" w:pos="1273"/>
        </w:tabs>
        <w:ind w:right="20"/>
      </w:pPr>
      <w:r>
        <w:t>доводят</w:t>
      </w:r>
      <w:r>
        <w:tab/>
        <w:t>информацию до обучающихся и их родителей (законных представителей) о том, где и как можно получить задания, как осуществлять обратную связь с учи</w:t>
      </w:r>
      <w:r>
        <w:lastRenderedPageBreak/>
        <w:t>телями предметниками на период карантинного режима с целью выполнения программного материала, в том числе в дистанционном режиме;</w:t>
      </w:r>
    </w:p>
    <w:p w:rsidR="00A4096A" w:rsidRDefault="00A4096A" w:rsidP="0014552C">
      <w:pPr>
        <w:pStyle w:val="a7"/>
        <w:numPr>
          <w:ilvl w:val="2"/>
          <w:numId w:val="28"/>
        </w:numPr>
        <w:shd w:val="clear" w:color="auto" w:fill="auto"/>
        <w:tabs>
          <w:tab w:val="left" w:pos="1820"/>
        </w:tabs>
        <w:ind w:right="20"/>
      </w:pPr>
      <w:r>
        <w:t>информирует</w:t>
      </w:r>
      <w:r>
        <w:tab/>
        <w:t>родителей (законных представителей) об итогах учебной деятельности их детей во время карантина, в том числе с применением дистанционных форм обучения и самостоятельной работы обучающихся.</w:t>
      </w:r>
    </w:p>
    <w:p w:rsidR="00A4096A" w:rsidRDefault="00A4096A" w:rsidP="0014552C">
      <w:pPr>
        <w:pStyle w:val="a7"/>
        <w:numPr>
          <w:ilvl w:val="1"/>
          <w:numId w:val="28"/>
        </w:numPr>
        <w:shd w:val="clear" w:color="auto" w:fill="auto"/>
        <w:tabs>
          <w:tab w:val="left" w:pos="298"/>
        </w:tabs>
        <w:ind w:right="20"/>
      </w:pPr>
      <w:r>
        <w:t>Обучение в дистанционной форме осуществляется по отдельным темам учебных предметов, включенных в учебный план школы при необходимости организации такого обучения (карантин, временная нетрудоспособность и т.п.), так и по всему комплексу предметов учебного плана. Выбор предметов изучения осуществляется совершеннолетними учащимися или родителями (лицами, их заменяющими) несовершеннолетних учащихся по согласованию с администрацией гимназии.</w:t>
      </w:r>
    </w:p>
    <w:p w:rsidR="00A4096A" w:rsidRDefault="00A4096A" w:rsidP="0014552C">
      <w:pPr>
        <w:pStyle w:val="a7"/>
        <w:numPr>
          <w:ilvl w:val="1"/>
          <w:numId w:val="28"/>
        </w:numPr>
        <w:shd w:val="clear" w:color="auto" w:fill="auto"/>
        <w:tabs>
          <w:tab w:val="left" w:pos="255"/>
        </w:tabs>
        <w:ind w:right="20"/>
      </w:pPr>
      <w:r>
        <w:t>Допускается сочетание различных форм получения образования и форм обучения (ст. 17 п.4 ФЗ от 29.12.2012 №273-Ф3 «Об образовании в Российской Федерации»)</w:t>
      </w:r>
    </w:p>
    <w:p w:rsidR="00A4096A" w:rsidRDefault="00A4096A" w:rsidP="0014552C">
      <w:pPr>
        <w:pStyle w:val="a7"/>
        <w:numPr>
          <w:ilvl w:val="1"/>
          <w:numId w:val="28"/>
        </w:numPr>
        <w:shd w:val="clear" w:color="auto" w:fill="auto"/>
        <w:ind w:right="20"/>
      </w:pPr>
      <w:r>
        <w:t xml:space="preserve">Зачисление желающих получить образование в дистанционной форме производится приказом директора на основании заявления родителей обучающегося, определяющего перечень выбранных для изучения предметов учебного плана, периодичность и формы представляемых обучающимся </w:t>
      </w:r>
      <w:proofErr w:type="gramStart"/>
      <w:r>
        <w:t>в самостоятельных работ</w:t>
      </w:r>
      <w:proofErr w:type="gramEnd"/>
      <w:r>
        <w:t>, а также периодичность и формы промежуточного и итогового контроля знаний.</w:t>
      </w:r>
    </w:p>
    <w:p w:rsidR="00A4096A" w:rsidRDefault="00A4096A" w:rsidP="0014552C">
      <w:pPr>
        <w:pStyle w:val="a7"/>
        <w:numPr>
          <w:ilvl w:val="1"/>
          <w:numId w:val="28"/>
        </w:numPr>
        <w:shd w:val="clear" w:color="auto" w:fill="auto"/>
        <w:tabs>
          <w:tab w:val="left" w:pos="754"/>
        </w:tabs>
        <w:ind w:right="20"/>
      </w:pPr>
      <w:r>
        <w:t>При</w:t>
      </w:r>
      <w:r>
        <w:tab/>
        <w:t>успешном изучении всех предметов учебного плана и прохождении государственной итоговой аттестации обучающиеся получают документ об образовании государственного образца. Государственная итоговая аттестация (знаний) обучающихся, получивших образование в результате дистанционного обучения, проводится в соответствии с документами, утвержденными органами образования Российской Федерации.</w:t>
      </w:r>
    </w:p>
    <w:p w:rsidR="00A4096A" w:rsidRDefault="00A4096A" w:rsidP="0014552C">
      <w:pPr>
        <w:pStyle w:val="a7"/>
        <w:numPr>
          <w:ilvl w:val="1"/>
          <w:numId w:val="28"/>
        </w:numPr>
        <w:shd w:val="clear" w:color="auto" w:fill="auto"/>
        <w:tabs>
          <w:tab w:val="left" w:pos="2166"/>
        </w:tabs>
        <w:ind w:right="20"/>
      </w:pPr>
      <w:r>
        <w:t>Самостоятельная</w:t>
      </w:r>
      <w:r>
        <w:tab/>
        <w:t>работа обучающихся может включать следующие организационные формы (элементы) дистанционного обучения:</w:t>
      </w:r>
    </w:p>
    <w:p w:rsidR="00A4096A" w:rsidRDefault="00A4096A" w:rsidP="00A4096A">
      <w:pPr>
        <w:pStyle w:val="a7"/>
        <w:shd w:val="clear" w:color="auto" w:fill="auto"/>
        <w:ind w:left="20" w:right="20"/>
      </w:pPr>
      <w:r>
        <w:t>работа с электронным учебником; просмотр видео-лекций; прослушивание аудиокассет; компьютерное тестирование; изучение печатных и других учебных и методических материалов.</w:t>
      </w:r>
    </w:p>
    <w:p w:rsidR="00A4096A" w:rsidRDefault="00A4096A" w:rsidP="0014552C">
      <w:pPr>
        <w:pStyle w:val="a7"/>
        <w:numPr>
          <w:ilvl w:val="1"/>
          <w:numId w:val="28"/>
        </w:numPr>
        <w:shd w:val="clear" w:color="auto" w:fill="auto"/>
        <w:tabs>
          <w:tab w:val="left" w:pos="2108"/>
        </w:tabs>
        <w:ind w:right="20"/>
      </w:pPr>
      <w:r>
        <w:t>Сопровождение</w:t>
      </w:r>
      <w:r>
        <w:tab/>
        <w:t xml:space="preserve">предметных дистанционных курсов может осуществляться в следующих режимах: тестирование </w:t>
      </w:r>
      <w:r>
        <w:rPr>
          <w:lang w:val="en-US"/>
        </w:rPr>
        <w:t>on</w:t>
      </w:r>
      <w:r w:rsidRPr="00A4096A">
        <w:t>-</w:t>
      </w:r>
      <w:r>
        <w:rPr>
          <w:lang w:val="en-US"/>
        </w:rPr>
        <w:t>line</w:t>
      </w:r>
      <w:r w:rsidRPr="00A4096A">
        <w:t xml:space="preserve">; </w:t>
      </w:r>
      <w:r>
        <w:t xml:space="preserve">консультации </w:t>
      </w:r>
      <w:r>
        <w:rPr>
          <w:lang w:val="en-US"/>
        </w:rPr>
        <w:t>on</w:t>
      </w:r>
      <w:r w:rsidRPr="00A4096A">
        <w:t>-</w:t>
      </w:r>
      <w:r>
        <w:rPr>
          <w:lang w:val="en-US"/>
        </w:rPr>
        <w:t>line</w:t>
      </w:r>
      <w:r w:rsidRPr="00A4096A">
        <w:t xml:space="preserve">; </w:t>
      </w:r>
      <w:r>
        <w:t xml:space="preserve">предоставление методических материалов; сопровождение </w:t>
      </w:r>
      <w:r>
        <w:rPr>
          <w:lang w:val="en-US"/>
        </w:rPr>
        <w:t>off</w:t>
      </w:r>
      <w:r w:rsidRPr="00A4096A">
        <w:t>-</w:t>
      </w:r>
      <w:r>
        <w:rPr>
          <w:lang w:val="en-US"/>
        </w:rPr>
        <w:t>line</w:t>
      </w:r>
      <w:r w:rsidRPr="00A4096A">
        <w:t xml:space="preserve"> </w:t>
      </w:r>
      <w:r>
        <w:t>(проверка тестов, контрольных работ, различные виды текущего контроля и промежуточной аттестации).</w:t>
      </w:r>
    </w:p>
    <w:p w:rsidR="00A4096A" w:rsidRDefault="00A4096A" w:rsidP="0014552C">
      <w:pPr>
        <w:pStyle w:val="a7"/>
        <w:numPr>
          <w:ilvl w:val="1"/>
          <w:numId w:val="28"/>
        </w:numPr>
        <w:shd w:val="clear" w:color="auto" w:fill="auto"/>
        <w:tabs>
          <w:tab w:val="left" w:pos="668"/>
        </w:tabs>
        <w:ind w:right="20"/>
      </w:pPr>
      <w:r>
        <w:t>В</w:t>
      </w:r>
      <w:r>
        <w:tab/>
        <w:t xml:space="preserve">период длительной болезни или карантина в классе (школе) обучающийся имеет возможность получать консультации преподавателя по соответствующей дисциплине через электронную почту, программу </w:t>
      </w:r>
      <w:r>
        <w:rPr>
          <w:lang w:val="en-US"/>
        </w:rPr>
        <w:t>Skype</w:t>
      </w:r>
      <w:r w:rsidRPr="00A4096A">
        <w:t xml:space="preserve">, </w:t>
      </w:r>
      <w:r>
        <w:rPr>
          <w:lang w:val="en-US"/>
        </w:rPr>
        <w:t>Viber</w:t>
      </w:r>
      <w:r w:rsidRPr="00A4096A">
        <w:t xml:space="preserve">, </w:t>
      </w:r>
      <w:r>
        <w:rPr>
          <w:lang w:val="en-US"/>
        </w:rPr>
        <w:t>WhatsApp</w:t>
      </w:r>
      <w:r w:rsidRPr="00A4096A">
        <w:t xml:space="preserve">, </w:t>
      </w:r>
      <w:r>
        <w:t>используя для этого все возможные каналы выхода в Интернет.</w:t>
      </w:r>
    </w:p>
    <w:p w:rsidR="00A4096A" w:rsidRDefault="00A4096A" w:rsidP="0014552C">
      <w:pPr>
        <w:pStyle w:val="a7"/>
        <w:numPr>
          <w:ilvl w:val="1"/>
          <w:numId w:val="28"/>
        </w:numPr>
        <w:shd w:val="clear" w:color="auto" w:fill="auto"/>
        <w:tabs>
          <w:tab w:val="left" w:pos="490"/>
        </w:tabs>
        <w:ind w:right="20"/>
      </w:pPr>
      <w:r>
        <w:t>Организация обучения на основе дистанционных образовательных технологий может осуществляться по следующим моделям:</w:t>
      </w:r>
    </w:p>
    <w:p w:rsidR="00A4096A" w:rsidRDefault="00A4096A" w:rsidP="00A4096A">
      <w:pPr>
        <w:pStyle w:val="a7"/>
        <w:numPr>
          <w:ilvl w:val="0"/>
          <w:numId w:val="13"/>
        </w:numPr>
        <w:shd w:val="clear" w:color="auto" w:fill="auto"/>
        <w:tabs>
          <w:tab w:val="left" w:pos="250"/>
        </w:tabs>
        <w:ind w:left="20" w:right="20"/>
      </w:pPr>
      <w:r>
        <w:t>удаленное самостоятельное обучение в условиях отсутствия Интернета или его низкой скорости;</w:t>
      </w:r>
    </w:p>
    <w:p w:rsidR="00A4096A" w:rsidRDefault="00A4096A" w:rsidP="00A4096A">
      <w:pPr>
        <w:pStyle w:val="a7"/>
        <w:numPr>
          <w:ilvl w:val="0"/>
          <w:numId w:val="13"/>
        </w:numPr>
        <w:shd w:val="clear" w:color="auto" w:fill="auto"/>
        <w:tabs>
          <w:tab w:val="left" w:pos="159"/>
        </w:tabs>
        <w:ind w:left="20"/>
      </w:pPr>
      <w:r>
        <w:t>синхронное обучение - занятия с педагогом в режиме реального времени;</w:t>
      </w:r>
    </w:p>
    <w:p w:rsidR="00A4096A" w:rsidRDefault="00A4096A" w:rsidP="00A4096A">
      <w:pPr>
        <w:pStyle w:val="a7"/>
        <w:numPr>
          <w:ilvl w:val="0"/>
          <w:numId w:val="13"/>
        </w:numPr>
        <w:shd w:val="clear" w:color="auto" w:fill="auto"/>
        <w:tabs>
          <w:tab w:val="left" w:pos="337"/>
        </w:tabs>
        <w:ind w:left="20" w:right="20"/>
      </w:pPr>
      <w:r>
        <w:t>асинхронное обучение</w:t>
      </w:r>
      <w:r w:rsidR="0014552C">
        <w:t xml:space="preserve"> </w:t>
      </w:r>
      <w:r>
        <w:t>- самостоятельное изучение учебного материала (видеоуроки, презентации, сайты и т.д.) не привязанное к конкретному времени;</w:t>
      </w:r>
    </w:p>
    <w:p w:rsidR="00A4096A" w:rsidRDefault="00A4096A" w:rsidP="00A4096A">
      <w:pPr>
        <w:pStyle w:val="a7"/>
        <w:numPr>
          <w:ilvl w:val="0"/>
          <w:numId w:val="13"/>
        </w:numPr>
        <w:shd w:val="clear" w:color="auto" w:fill="auto"/>
        <w:tabs>
          <w:tab w:val="left" w:pos="159"/>
        </w:tabs>
        <w:ind w:left="20"/>
      </w:pPr>
      <w:r>
        <w:t>смешанное обучение - онлайн уроки и видеоконференции.</w:t>
      </w:r>
    </w:p>
    <w:p w:rsidR="00A4096A" w:rsidRDefault="00A4096A" w:rsidP="0014552C">
      <w:pPr>
        <w:pStyle w:val="a7"/>
        <w:numPr>
          <w:ilvl w:val="1"/>
          <w:numId w:val="28"/>
        </w:numPr>
        <w:shd w:val="clear" w:color="auto" w:fill="auto"/>
        <w:tabs>
          <w:tab w:val="left" w:pos="394"/>
        </w:tabs>
        <w:ind w:right="20"/>
      </w:pPr>
      <w:r>
        <w:t xml:space="preserve">Дистанционное обучение осуществляется на принципе добровольного участия детей с ОВЗ и детей-инвалидов на основании заявления родителей (законных представителей) при наличии рекомендаций, содержащихся в индивидуальной программе реабилитации ребенка-инвалида, выдаваемой федеральными государственными учреждениями </w:t>
      </w:r>
      <w:proofErr w:type="spellStart"/>
      <w:r>
        <w:t>медикосоциальной</w:t>
      </w:r>
      <w:proofErr w:type="spellEnd"/>
      <w:r>
        <w:t xml:space="preserve"> экспертизы.</w:t>
      </w:r>
    </w:p>
    <w:p w:rsidR="00A4096A" w:rsidRDefault="00A4096A" w:rsidP="0014552C">
      <w:pPr>
        <w:pStyle w:val="a7"/>
        <w:numPr>
          <w:ilvl w:val="1"/>
          <w:numId w:val="28"/>
        </w:numPr>
        <w:shd w:val="clear" w:color="auto" w:fill="auto"/>
        <w:tabs>
          <w:tab w:val="left" w:pos="370"/>
        </w:tabs>
        <w:ind w:right="20"/>
      </w:pPr>
      <w:r>
        <w:t>Родители (законные представители) детей с ОВЗ и детей-инвалидов, желающие обучать детей с использованием дистанционных образовательных технологий, представляют в школу следующие документы:</w:t>
      </w:r>
    </w:p>
    <w:p w:rsidR="0014552C" w:rsidRDefault="0014552C" w:rsidP="0014552C">
      <w:pPr>
        <w:pStyle w:val="a7"/>
        <w:shd w:val="clear" w:color="auto" w:fill="auto"/>
        <w:tabs>
          <w:tab w:val="left" w:pos="150"/>
        </w:tabs>
        <w:ind w:left="360"/>
      </w:pPr>
      <w:r>
        <w:t xml:space="preserve">- </w:t>
      </w:r>
      <w:r w:rsidR="00A4096A">
        <w:t>заявление на обучение;</w:t>
      </w:r>
    </w:p>
    <w:p w:rsidR="00A4096A" w:rsidRDefault="00A4096A" w:rsidP="0014552C">
      <w:pPr>
        <w:pStyle w:val="a7"/>
        <w:shd w:val="clear" w:color="auto" w:fill="auto"/>
        <w:tabs>
          <w:tab w:val="left" w:pos="150"/>
        </w:tabs>
        <w:ind w:left="360"/>
      </w:pPr>
      <w:r>
        <w:t xml:space="preserve"> - копию документа об установлении инвалидности;</w:t>
      </w:r>
    </w:p>
    <w:p w:rsidR="00A4096A" w:rsidRDefault="0014552C" w:rsidP="0014552C">
      <w:pPr>
        <w:pStyle w:val="a7"/>
        <w:shd w:val="clear" w:color="auto" w:fill="auto"/>
        <w:tabs>
          <w:tab w:val="left" w:pos="159"/>
        </w:tabs>
        <w:ind w:left="360"/>
      </w:pPr>
      <w:r>
        <w:lastRenderedPageBreak/>
        <w:t xml:space="preserve">- </w:t>
      </w:r>
      <w:r w:rsidR="00A4096A">
        <w:t>справку о рекомендованном обучении ребенка-инвалида на дому.</w:t>
      </w:r>
    </w:p>
    <w:p w:rsidR="00A4096A" w:rsidRDefault="00A4096A" w:rsidP="0014552C">
      <w:pPr>
        <w:pStyle w:val="a7"/>
        <w:numPr>
          <w:ilvl w:val="1"/>
          <w:numId w:val="28"/>
        </w:numPr>
        <w:shd w:val="clear" w:color="auto" w:fill="auto"/>
        <w:tabs>
          <w:tab w:val="left" w:pos="409"/>
        </w:tabs>
        <w:ind w:right="20"/>
      </w:pPr>
      <w:r>
        <w:t>Организация дистанционного обучения детей с ОВЗ и детей-инвалидов предполагает выбор индивидуальной образовательной траектории с уточнением индивидуального учебного плана, реализуемого за счет часов, предусмотренных в учебных планах образовательных организаций, в которых дети-инвалиды обучаются (желают обучаться).</w:t>
      </w:r>
    </w:p>
    <w:p w:rsidR="00A4096A" w:rsidRDefault="00A4096A" w:rsidP="0014552C">
      <w:pPr>
        <w:pStyle w:val="a7"/>
        <w:numPr>
          <w:ilvl w:val="1"/>
          <w:numId w:val="28"/>
        </w:numPr>
        <w:shd w:val="clear" w:color="auto" w:fill="auto"/>
        <w:tabs>
          <w:tab w:val="left" w:pos="519"/>
        </w:tabs>
        <w:ind w:right="20"/>
      </w:pPr>
      <w:r>
        <w:t>Содержание учебно-методического комплекса, позволяющего обеспечить освоение и реализацию образовательной программы при организации дистанционного обучения детей с ОВЗ, должно соответствовать федеральным государственным образовательным стандартам.</w:t>
      </w:r>
    </w:p>
    <w:p w:rsidR="00A4096A" w:rsidRDefault="00A4096A" w:rsidP="0014552C">
      <w:pPr>
        <w:pStyle w:val="a7"/>
        <w:numPr>
          <w:ilvl w:val="1"/>
          <w:numId w:val="28"/>
        </w:numPr>
        <w:shd w:val="clear" w:color="auto" w:fill="auto"/>
        <w:tabs>
          <w:tab w:val="left" w:pos="418"/>
        </w:tabs>
        <w:ind w:right="20"/>
      </w:pPr>
      <w:r>
        <w:t>Для детей с ОВЗ и детей-инвалидов, состояние здоровья которых допускает возможность периодического посещения ими образовательной организации, с учетом согласия их родителей (законных представителей) наряду с дистанционным обучением и занятиями на дому организуются занятия в помещениях образовательной организации (индивидуально или в малых группах).</w:t>
      </w:r>
    </w:p>
    <w:p w:rsidR="00A4096A" w:rsidRDefault="00A4096A" w:rsidP="0014552C">
      <w:pPr>
        <w:pStyle w:val="a7"/>
        <w:numPr>
          <w:ilvl w:val="1"/>
          <w:numId w:val="28"/>
        </w:numPr>
        <w:shd w:val="clear" w:color="auto" w:fill="auto"/>
        <w:tabs>
          <w:tab w:val="left" w:pos="1585"/>
        </w:tabs>
        <w:ind w:right="20"/>
      </w:pPr>
      <w:r>
        <w:t>Текущий</w:t>
      </w:r>
      <w:r>
        <w:tab/>
        <w:t>контроль и промежуточная аттестация обучающихся осуществляются традиционными методами или с использованием дистанционных образовательных технологий.</w:t>
      </w:r>
    </w:p>
    <w:p w:rsidR="00A4096A" w:rsidRDefault="00A4096A" w:rsidP="0014552C">
      <w:pPr>
        <w:pStyle w:val="a7"/>
        <w:numPr>
          <w:ilvl w:val="1"/>
          <w:numId w:val="28"/>
        </w:numPr>
        <w:shd w:val="clear" w:color="auto" w:fill="auto"/>
        <w:tabs>
          <w:tab w:val="left" w:pos="476"/>
        </w:tabs>
        <w:ind w:right="20"/>
      </w:pPr>
      <w:r>
        <w:t>Государственная итоговая аттестация осуществляется в соответствии с нормативными документами, определяющими формы и порядок проведения государственной итоговой аттестации обучающихся, освоивших основные общеобразовательные программы основного общего, среднего общего образования.</w:t>
      </w:r>
    </w:p>
    <w:p w:rsidR="00A4096A" w:rsidRDefault="00A4096A" w:rsidP="0014552C">
      <w:pPr>
        <w:pStyle w:val="a7"/>
        <w:numPr>
          <w:ilvl w:val="1"/>
          <w:numId w:val="28"/>
        </w:numPr>
        <w:shd w:val="clear" w:color="auto" w:fill="auto"/>
        <w:tabs>
          <w:tab w:val="left" w:pos="1460"/>
        </w:tabs>
        <w:ind w:right="20"/>
      </w:pPr>
      <w:r>
        <w:t>Педагоги</w:t>
      </w:r>
      <w:r>
        <w:tab/>
        <w:t>при использовании дистанционного обучения используют различные формы проверки и контроля знаний.</w:t>
      </w:r>
    </w:p>
    <w:p w:rsidR="00A4096A" w:rsidRDefault="00A4096A" w:rsidP="0014552C">
      <w:pPr>
        <w:pStyle w:val="a7"/>
        <w:numPr>
          <w:ilvl w:val="1"/>
          <w:numId w:val="28"/>
        </w:numPr>
        <w:shd w:val="clear" w:color="auto" w:fill="auto"/>
        <w:tabs>
          <w:tab w:val="left" w:pos="438"/>
        </w:tabs>
        <w:ind w:right="20"/>
      </w:pPr>
      <w:r>
        <w:t>Оценивание учебных достижений обучающихся с использованием ДОТ осуществляется в соответствии с системой оценивания, применяемой в Школе. (Положением о формах, периодичности и порядке текущего контроля успеваемости и промежуточной аттестации обучающихся МБОУ</w:t>
      </w:r>
      <w:r w:rsidR="0014552C">
        <w:t xml:space="preserve"> </w:t>
      </w:r>
      <w:r>
        <w:t>-</w:t>
      </w:r>
      <w:r w:rsidR="0014552C">
        <w:t xml:space="preserve"> </w:t>
      </w:r>
      <w:proofErr w:type="spellStart"/>
      <w:r w:rsidR="0014552C">
        <w:t>Краснорябинской</w:t>
      </w:r>
      <w:proofErr w:type="spellEnd"/>
      <w:r w:rsidR="0014552C">
        <w:t xml:space="preserve"> </w:t>
      </w:r>
      <w:r>
        <w:t xml:space="preserve"> СОШ</w:t>
      </w:r>
      <w:r w:rsidR="0014552C">
        <w:t xml:space="preserve"> им. П.И. </w:t>
      </w:r>
      <w:proofErr w:type="spellStart"/>
      <w:r w:rsidR="0014552C">
        <w:t>Бровичева</w:t>
      </w:r>
      <w:proofErr w:type="spellEnd"/>
      <w:r>
        <w:t>)</w:t>
      </w:r>
    </w:p>
    <w:p w:rsidR="00A4096A" w:rsidRDefault="00A4096A" w:rsidP="0014552C">
      <w:pPr>
        <w:pStyle w:val="a7"/>
        <w:numPr>
          <w:ilvl w:val="1"/>
          <w:numId w:val="28"/>
        </w:numPr>
        <w:shd w:val="clear" w:color="auto" w:fill="auto"/>
        <w:tabs>
          <w:tab w:val="left" w:pos="447"/>
        </w:tabs>
        <w:ind w:right="20"/>
      </w:pPr>
      <w:r>
        <w:t>Отметки, полученные обучающимися за выполненные задания, заносятся в электронный журнал.</w:t>
      </w:r>
    </w:p>
    <w:p w:rsidR="00A4096A" w:rsidRDefault="00A4096A" w:rsidP="0014552C">
      <w:pPr>
        <w:pStyle w:val="a7"/>
        <w:numPr>
          <w:ilvl w:val="1"/>
          <w:numId w:val="28"/>
        </w:numPr>
        <w:shd w:val="clear" w:color="auto" w:fill="auto"/>
        <w:tabs>
          <w:tab w:val="left" w:pos="380"/>
        </w:tabs>
        <w:ind w:right="20"/>
      </w:pPr>
      <w:r>
        <w:t>Результаты учебной деятельности обучающихся, осваивающих образовательные программы с использованием ДОТ, учитываются и хранятся в школьной документации.</w:t>
      </w:r>
    </w:p>
    <w:p w:rsidR="0014552C" w:rsidRDefault="0014552C" w:rsidP="0014552C">
      <w:pPr>
        <w:pStyle w:val="a7"/>
        <w:shd w:val="clear" w:color="auto" w:fill="auto"/>
        <w:tabs>
          <w:tab w:val="left" w:pos="380"/>
        </w:tabs>
        <w:ind w:left="360" w:right="20"/>
      </w:pPr>
    </w:p>
    <w:p w:rsidR="00A4096A" w:rsidRDefault="00A4096A" w:rsidP="0014552C">
      <w:pPr>
        <w:pStyle w:val="11"/>
        <w:keepNext/>
        <w:keepLines/>
        <w:shd w:val="clear" w:color="auto" w:fill="auto"/>
        <w:ind w:left="20"/>
        <w:jc w:val="center"/>
      </w:pPr>
      <w:bookmarkStart w:id="3" w:name="bookmark2"/>
      <w:r>
        <w:rPr>
          <w:rStyle w:val="12"/>
        </w:rPr>
        <w:t>5.</w:t>
      </w:r>
      <w:r>
        <w:t xml:space="preserve"> Режим работы педагогического коллектива</w:t>
      </w:r>
      <w:bookmarkEnd w:id="3"/>
    </w:p>
    <w:p w:rsidR="00A4096A" w:rsidRDefault="00A4096A" w:rsidP="00A4096A">
      <w:pPr>
        <w:pStyle w:val="a7"/>
        <w:numPr>
          <w:ilvl w:val="0"/>
          <w:numId w:val="24"/>
        </w:numPr>
        <w:shd w:val="clear" w:color="auto" w:fill="auto"/>
        <w:tabs>
          <w:tab w:val="left" w:pos="548"/>
        </w:tabs>
        <w:ind w:left="20" w:right="20"/>
      </w:pPr>
      <w:r>
        <w:t>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уроков.</w:t>
      </w:r>
    </w:p>
    <w:p w:rsidR="00A4096A" w:rsidRDefault="00A4096A" w:rsidP="00A4096A">
      <w:pPr>
        <w:pStyle w:val="a7"/>
        <w:numPr>
          <w:ilvl w:val="0"/>
          <w:numId w:val="24"/>
        </w:numPr>
        <w:shd w:val="clear" w:color="auto" w:fill="auto"/>
        <w:tabs>
          <w:tab w:val="left" w:pos="490"/>
        </w:tabs>
        <w:ind w:left="20" w:right="20"/>
      </w:pPr>
      <w:r>
        <w:t xml:space="preserve">Учитель-предметник организует образовательную деятельность через следующие формы: индивидуальные и групповые, </w:t>
      </w:r>
      <w:r>
        <w:rPr>
          <w:lang w:val="en-US"/>
        </w:rPr>
        <w:t>on</w:t>
      </w:r>
      <w:r w:rsidRPr="00A4096A">
        <w:t>-</w:t>
      </w:r>
      <w:r>
        <w:rPr>
          <w:lang w:val="en-US"/>
        </w:rPr>
        <w:t>lie</w:t>
      </w:r>
      <w:r w:rsidRPr="00A4096A">
        <w:t xml:space="preserve"> </w:t>
      </w:r>
      <w:r>
        <w:t>и дистанционные консультации учащихся;</w:t>
      </w:r>
    </w:p>
    <w:p w:rsidR="00A4096A" w:rsidRDefault="00A4096A" w:rsidP="00A4096A">
      <w:pPr>
        <w:pStyle w:val="a7"/>
        <w:numPr>
          <w:ilvl w:val="0"/>
          <w:numId w:val="24"/>
        </w:numPr>
        <w:shd w:val="clear" w:color="auto" w:fill="auto"/>
        <w:tabs>
          <w:tab w:val="left" w:pos="433"/>
        </w:tabs>
        <w:ind w:left="20" w:right="20"/>
      </w:pPr>
      <w:r>
        <w:t>Самостоятельная деятельность учащихся в карантинные, другие дни</w:t>
      </w:r>
      <w:r w:rsidR="0014552C">
        <w:t xml:space="preserve"> </w:t>
      </w:r>
      <w:r>
        <w:t>приостановления учебных занятий может быть оценена педагогами только в случае достижения учащимися положительных результатов (если работа выполнена на неудовлетворительную оценку, то учитель проводит консультации с целью коррекции знаний и предоставляет аналогичный вариант работы;</w:t>
      </w:r>
    </w:p>
    <w:p w:rsidR="00A4096A" w:rsidRDefault="00A4096A" w:rsidP="00A4096A">
      <w:pPr>
        <w:pStyle w:val="a7"/>
        <w:numPr>
          <w:ilvl w:val="0"/>
          <w:numId w:val="24"/>
        </w:numPr>
        <w:shd w:val="clear" w:color="auto" w:fill="auto"/>
        <w:tabs>
          <w:tab w:val="left" w:pos="442"/>
        </w:tabs>
        <w:ind w:left="20" w:right="20"/>
      </w:pPr>
      <w:r>
        <w:t xml:space="preserve">Учитель-предметник организует образовательную деятельность через следующие платформы и инструменты: ИСОУ «Виртуальная школа», РЭШ, </w:t>
      </w:r>
      <w:proofErr w:type="spellStart"/>
      <w:r>
        <w:t>Образовариум</w:t>
      </w:r>
      <w:proofErr w:type="spellEnd"/>
      <w:r>
        <w:t>, ЯКласс,8куе8.</w:t>
      </w:r>
      <w:r>
        <w:rPr>
          <w:lang w:val="en-US"/>
        </w:rPr>
        <w:t>school</w:t>
      </w:r>
      <w:r w:rsidRPr="00A4096A">
        <w:t xml:space="preserve">, </w:t>
      </w:r>
      <w:r>
        <w:rPr>
          <w:lang w:val="en-US"/>
        </w:rPr>
        <w:t>UCHI</w:t>
      </w:r>
      <w:r w:rsidRPr="00A4096A">
        <w:t>.</w:t>
      </w:r>
      <w:r>
        <w:rPr>
          <w:lang w:val="en-US"/>
        </w:rPr>
        <w:t>RU</w:t>
      </w:r>
      <w:r w:rsidRPr="00A4096A">
        <w:t xml:space="preserve">, </w:t>
      </w:r>
      <w:r>
        <w:rPr>
          <w:lang w:val="en-US"/>
        </w:rPr>
        <w:t>ZOOM</w:t>
      </w:r>
      <w:r w:rsidRPr="00A4096A">
        <w:t xml:space="preserve">, </w:t>
      </w:r>
      <w:proofErr w:type="spellStart"/>
      <w:r>
        <w:rPr>
          <w:lang w:val="en-US"/>
        </w:rPr>
        <w:t>Googl</w:t>
      </w:r>
      <w:proofErr w:type="spellEnd"/>
      <w:r>
        <w:t xml:space="preserve">-формы, </w:t>
      </w:r>
      <w:r>
        <w:rPr>
          <w:lang w:val="en-US"/>
        </w:rPr>
        <w:t>skype</w:t>
      </w:r>
      <w:r w:rsidRPr="00A4096A">
        <w:t xml:space="preserve">, </w:t>
      </w:r>
      <w:r>
        <w:t>Яндекс учебник, социальные сети «Одноклассники», «</w:t>
      </w:r>
      <w:proofErr w:type="spellStart"/>
      <w:r>
        <w:t>ВКонтакте</w:t>
      </w:r>
      <w:proofErr w:type="spellEnd"/>
      <w:r>
        <w:t xml:space="preserve">», </w:t>
      </w:r>
      <w:proofErr w:type="spellStart"/>
      <w:r>
        <w:t>месенджеры</w:t>
      </w:r>
      <w:proofErr w:type="spellEnd"/>
      <w:r>
        <w:t xml:space="preserve"> </w:t>
      </w:r>
      <w:r w:rsidRPr="00A4096A">
        <w:t>«</w:t>
      </w:r>
      <w:proofErr w:type="spellStart"/>
      <w:r>
        <w:rPr>
          <w:lang w:val="en-US"/>
        </w:rPr>
        <w:t>WatsApp</w:t>
      </w:r>
      <w:proofErr w:type="spellEnd"/>
      <w:r w:rsidRPr="00A4096A">
        <w:t xml:space="preserve">», </w:t>
      </w:r>
      <w:r>
        <w:t>электронную почту;</w:t>
      </w:r>
    </w:p>
    <w:p w:rsidR="00A4096A" w:rsidRDefault="00A4096A" w:rsidP="00A4096A">
      <w:pPr>
        <w:pStyle w:val="a7"/>
        <w:numPr>
          <w:ilvl w:val="0"/>
          <w:numId w:val="24"/>
        </w:numPr>
        <w:shd w:val="clear" w:color="auto" w:fill="auto"/>
        <w:tabs>
          <w:tab w:val="left" w:pos="558"/>
        </w:tabs>
        <w:ind w:left="20" w:right="20"/>
      </w:pPr>
      <w:r>
        <w:t>Периоды отмены учебных занятий в связи с неблагоприятной эпидемиологической обстановкой, другими мероприятиями, влекущими за собой приостановление учебного процесса, являются рабочим временем сотрудников Школы;</w:t>
      </w:r>
    </w:p>
    <w:p w:rsidR="00A4096A" w:rsidRDefault="00A4096A" w:rsidP="00A4096A">
      <w:pPr>
        <w:pStyle w:val="a7"/>
        <w:numPr>
          <w:ilvl w:val="0"/>
          <w:numId w:val="24"/>
        </w:numPr>
        <w:shd w:val="clear" w:color="auto" w:fill="auto"/>
        <w:tabs>
          <w:tab w:val="left" w:pos="692"/>
        </w:tabs>
        <w:ind w:left="20" w:right="20"/>
      </w:pPr>
      <w:r>
        <w:t>Педагоги своевременно осуществляют корректировку календарно-тематического планирования рабочей программы с целью обеспечения освоения обучающимися образовательных программ в полном объёме.</w:t>
      </w:r>
    </w:p>
    <w:p w:rsidR="00A4096A" w:rsidRDefault="00A4096A" w:rsidP="00A4096A">
      <w:pPr>
        <w:pStyle w:val="a7"/>
        <w:numPr>
          <w:ilvl w:val="0"/>
          <w:numId w:val="24"/>
        </w:numPr>
        <w:shd w:val="clear" w:color="auto" w:fill="auto"/>
        <w:tabs>
          <w:tab w:val="left" w:pos="500"/>
        </w:tabs>
        <w:ind w:left="20" w:right="20"/>
      </w:pPr>
      <w:r>
        <w:lastRenderedPageBreak/>
        <w:t>Информация о применяемых формах работы, видах самостоятельной работы доводится педагогами, классными руководителями до сведения обучающихся, их родителей (законных представителей).</w:t>
      </w:r>
    </w:p>
    <w:p w:rsidR="00A4096A" w:rsidRDefault="00A4096A" w:rsidP="00A4096A">
      <w:pPr>
        <w:pStyle w:val="a7"/>
        <w:numPr>
          <w:ilvl w:val="0"/>
          <w:numId w:val="24"/>
        </w:numPr>
        <w:shd w:val="clear" w:color="auto" w:fill="auto"/>
        <w:tabs>
          <w:tab w:val="left" w:pos="519"/>
        </w:tabs>
        <w:ind w:left="20" w:right="20"/>
      </w:pPr>
      <w:r>
        <w:t>Самостоятельная работа обучающихся во время дистанционного обучения оценивается педагогом через обратную связь в электронном виде или по средством телефонной связи.</w:t>
      </w:r>
    </w:p>
    <w:p w:rsidR="00A4096A" w:rsidRDefault="00A4096A" w:rsidP="00A4096A">
      <w:pPr>
        <w:pStyle w:val="a7"/>
        <w:numPr>
          <w:ilvl w:val="0"/>
          <w:numId w:val="24"/>
        </w:numPr>
        <w:shd w:val="clear" w:color="auto" w:fill="auto"/>
        <w:tabs>
          <w:tab w:val="left" w:pos="572"/>
        </w:tabs>
        <w:ind w:left="20" w:right="20"/>
      </w:pPr>
      <w:r>
        <w:t>Педагоги заполняют электронный журнал согласно расписанию в соответствии с календарно-тематическим планированием.</w:t>
      </w:r>
    </w:p>
    <w:p w:rsidR="00A4096A" w:rsidRDefault="00A4096A" w:rsidP="00A4096A">
      <w:pPr>
        <w:pStyle w:val="a7"/>
        <w:numPr>
          <w:ilvl w:val="0"/>
          <w:numId w:val="24"/>
        </w:numPr>
        <w:shd w:val="clear" w:color="auto" w:fill="auto"/>
        <w:tabs>
          <w:tab w:val="left" w:pos="601"/>
        </w:tabs>
        <w:ind w:left="20" w:right="20"/>
      </w:pPr>
      <w:r>
        <w:t>Педагогическим работникам рекомендуется планировать деятельность с учетом системы дистанционного обучения, создавать простейшие, нужные для обучающихся, ресурсы и задания; выражать отношение к работам учащихся в виде текстовых или аудио рецензий, устных онлайн- консультаций.</w:t>
      </w:r>
    </w:p>
    <w:p w:rsidR="00A4096A" w:rsidRDefault="00A4096A" w:rsidP="00A4096A">
      <w:pPr>
        <w:pStyle w:val="a7"/>
        <w:numPr>
          <w:ilvl w:val="0"/>
          <w:numId w:val="24"/>
        </w:numPr>
        <w:shd w:val="clear" w:color="auto" w:fill="auto"/>
        <w:tabs>
          <w:tab w:val="left" w:pos="615"/>
        </w:tabs>
        <w:ind w:left="20" w:right="20"/>
      </w:pPr>
      <w:r>
        <w:t xml:space="preserve">Педагогам-предметникам необходимо осуществлять отбор учебного материала строго в соответствии с образовательной программой и уровнем подготовки обучающихся, создавать простейшие, нужные для обучающихся задания, не требующие длительных по времени выполнения затрат и дополнительных ресурсов, учитывая, что общее время непрерывной работы за компьютером не должно превышать нормы: в 1-2-м классе - 20 минут, 4-м - 25 минут, 5-6-м классе - 30 минут, 7-11- м - 35 минут. Нахождение обучающихся перед экраном монитора не должно превышать норм </w:t>
      </w:r>
      <w:proofErr w:type="spellStart"/>
      <w:proofErr w:type="gramStart"/>
      <w:r>
        <w:t>СаН.ПиН</w:t>
      </w:r>
      <w:proofErr w:type="spellEnd"/>
      <w:r>
        <w:t xml:space="preserve"> .для</w:t>
      </w:r>
      <w:proofErr w:type="gramEnd"/>
      <w:r>
        <w:t xml:space="preserve"> конкретного возраста обучающихся. Родители обучающихся должны вести контроль за исполнением требований санитарных правил к организации рабочего места пользователя ПК в части расстояния монитора от глаз пользователя и время работы за ПК в домашних условиях.</w:t>
      </w:r>
    </w:p>
    <w:p w:rsidR="0014552C" w:rsidRDefault="00A4096A" w:rsidP="0014552C">
      <w:pPr>
        <w:pStyle w:val="a7"/>
        <w:numPr>
          <w:ilvl w:val="0"/>
          <w:numId w:val="24"/>
        </w:numPr>
        <w:shd w:val="clear" w:color="auto" w:fill="auto"/>
        <w:tabs>
          <w:tab w:val="left" w:pos="505"/>
        </w:tabs>
        <w:ind w:left="20" w:right="20"/>
      </w:pPr>
      <w:r>
        <w:t>Самостоятельная работа обучающихся во время дистанционного обучения может оцениваться педагогом в соответствии с разработанным в школе положением об оценивании через обратную связь в электронном виде, либо через выполнение работ по предмету с бесконтактной передачей информации (в отношении категории обучающихся, не имеющих компьютеров).</w:t>
      </w:r>
      <w:r w:rsidR="0014552C">
        <w:t xml:space="preserve"> </w:t>
      </w:r>
    </w:p>
    <w:p w:rsidR="00A4096A" w:rsidRDefault="0014552C" w:rsidP="0014552C">
      <w:pPr>
        <w:pStyle w:val="a7"/>
        <w:numPr>
          <w:ilvl w:val="0"/>
          <w:numId w:val="24"/>
        </w:numPr>
        <w:shd w:val="clear" w:color="auto" w:fill="auto"/>
        <w:tabs>
          <w:tab w:val="left" w:pos="505"/>
        </w:tabs>
        <w:ind w:left="20" w:right="20"/>
      </w:pPr>
      <w:r>
        <w:t>Б</w:t>
      </w:r>
      <w:r w:rsidR="00A4096A">
        <w:t>есконтактная</w:t>
      </w:r>
      <w:r w:rsidR="00A4096A">
        <w:tab/>
        <w:t>передача информация предполагает передачу информации посредством установленных почтовых ящиков на главном входе Школы. Возможна индивидуальная передача информации педагогам только родителями обучающихся, взаимодействие через мобильные приложения смартфонов родителей (законных представителей).</w:t>
      </w:r>
    </w:p>
    <w:p w:rsidR="00A4096A" w:rsidRDefault="00A4096A" w:rsidP="00A4096A">
      <w:pPr>
        <w:pStyle w:val="a7"/>
        <w:numPr>
          <w:ilvl w:val="0"/>
          <w:numId w:val="24"/>
        </w:numPr>
        <w:shd w:val="clear" w:color="auto" w:fill="auto"/>
        <w:tabs>
          <w:tab w:val="left" w:pos="610"/>
        </w:tabs>
        <w:ind w:left="20" w:right="20"/>
      </w:pPr>
      <w:r>
        <w:t>По темам и заданиям, вызвавшим затруднения у обучающихся в режиме электронного обучения с применением дистанционных образовательных технологий, учителем проводится корректировка пробелов через индивидуальную работу с обучающимися.</w:t>
      </w:r>
    </w:p>
    <w:p w:rsidR="00A4096A" w:rsidRDefault="00A4096A" w:rsidP="00A4096A">
      <w:pPr>
        <w:pStyle w:val="a7"/>
        <w:numPr>
          <w:ilvl w:val="0"/>
          <w:numId w:val="24"/>
        </w:numPr>
        <w:shd w:val="clear" w:color="auto" w:fill="auto"/>
        <w:tabs>
          <w:tab w:val="left" w:pos="850"/>
        </w:tabs>
        <w:ind w:left="20" w:right="20"/>
      </w:pPr>
      <w:r>
        <w:t>На</w:t>
      </w:r>
      <w:r>
        <w:tab/>
        <w:t>основании учебного плана составляется расписание учебных занятий. Основой учебного процесса является учебный план, составленный в соответствии с требованиями государственного образовательного стандарта и утвержденный директором школы.</w:t>
      </w:r>
    </w:p>
    <w:p w:rsidR="00A4096A" w:rsidRDefault="00A4096A" w:rsidP="00A4096A">
      <w:pPr>
        <w:pStyle w:val="a7"/>
        <w:numPr>
          <w:ilvl w:val="0"/>
          <w:numId w:val="24"/>
        </w:numPr>
        <w:shd w:val="clear" w:color="auto" w:fill="auto"/>
        <w:tabs>
          <w:tab w:val="left" w:pos="726"/>
        </w:tabs>
        <w:ind w:left="20" w:right="20"/>
      </w:pPr>
      <w:r>
        <w:t>В</w:t>
      </w:r>
      <w:r>
        <w:tab/>
        <w:t>процессе дистанционного обучения используются следующие виды учебной деятельности: урок, лекция, консультация, семинар, практическое занятие, лабораторная работа, контрольная работа, самостоятельная работа, научно-исследовательская работа. Школа может устанавливать и другие виды учебной деятельности.</w:t>
      </w:r>
    </w:p>
    <w:p w:rsidR="00A4096A" w:rsidRDefault="00A4096A" w:rsidP="00A4096A">
      <w:pPr>
        <w:pStyle w:val="a7"/>
        <w:numPr>
          <w:ilvl w:val="0"/>
          <w:numId w:val="24"/>
        </w:numPr>
        <w:shd w:val="clear" w:color="auto" w:fill="auto"/>
        <w:tabs>
          <w:tab w:val="left" w:pos="1009"/>
        </w:tabs>
        <w:ind w:left="20" w:right="20"/>
      </w:pPr>
      <w:r>
        <w:t>Для</w:t>
      </w:r>
      <w:r>
        <w:tab/>
        <w:t>осуществления видов учебной деятельности используются дидактические средства и технологии дистанционного обучения.</w:t>
      </w:r>
    </w:p>
    <w:p w:rsidR="00A4096A" w:rsidRDefault="00A4096A" w:rsidP="00A4096A">
      <w:pPr>
        <w:pStyle w:val="a7"/>
        <w:shd w:val="clear" w:color="auto" w:fill="auto"/>
        <w:ind w:left="20"/>
      </w:pPr>
      <w:r>
        <w:t>Все виды учебной деятельности в школе осуществляются посредством:</w:t>
      </w:r>
    </w:p>
    <w:p w:rsidR="00A4096A" w:rsidRDefault="00A4096A" w:rsidP="00A4096A">
      <w:pPr>
        <w:pStyle w:val="a7"/>
        <w:shd w:val="clear" w:color="auto" w:fill="auto"/>
        <w:ind w:left="20" w:right="20"/>
      </w:pPr>
      <w:r>
        <w:t>-педагогического общения педагога с обучающимся или с использованием электронных средств связи;</w:t>
      </w:r>
    </w:p>
    <w:p w:rsidR="00A4096A" w:rsidRDefault="00A4096A" w:rsidP="00A4096A">
      <w:pPr>
        <w:pStyle w:val="a7"/>
        <w:shd w:val="clear" w:color="auto" w:fill="auto"/>
        <w:ind w:left="20"/>
      </w:pPr>
      <w:r>
        <w:t>-самостоятельной работы обучающегося с учебными материалами.</w:t>
      </w:r>
    </w:p>
    <w:p w:rsidR="00A4096A" w:rsidRDefault="00A4096A" w:rsidP="00A4096A">
      <w:pPr>
        <w:pStyle w:val="a7"/>
        <w:numPr>
          <w:ilvl w:val="0"/>
          <w:numId w:val="24"/>
        </w:numPr>
        <w:shd w:val="clear" w:color="auto" w:fill="auto"/>
        <w:tabs>
          <w:tab w:val="left" w:pos="1220"/>
        </w:tabs>
        <w:ind w:left="20" w:right="20"/>
      </w:pPr>
      <w:r>
        <w:t>Сроки</w:t>
      </w:r>
      <w:r>
        <w:tab/>
        <w:t>каникул и окончания учебного года соответствуют срокам, указанным в календарном учебном графике школы.</w:t>
      </w:r>
    </w:p>
    <w:p w:rsidR="00A4096A" w:rsidRDefault="00A4096A" w:rsidP="00A4096A">
      <w:pPr>
        <w:pStyle w:val="a7"/>
        <w:numPr>
          <w:ilvl w:val="0"/>
          <w:numId w:val="24"/>
        </w:numPr>
        <w:shd w:val="clear" w:color="auto" w:fill="auto"/>
        <w:tabs>
          <w:tab w:val="left" w:pos="1364"/>
        </w:tabs>
        <w:ind w:left="20" w:right="20"/>
      </w:pPr>
      <w:r>
        <w:t>Школа</w:t>
      </w:r>
      <w:r>
        <w:tab/>
        <w:t>оценивает качество освоения основных образовательных программ в процессе текущего контроля успеваемости, промежуточной аттестации обучающихся и итоговой аттестации выпускников.</w:t>
      </w:r>
    </w:p>
    <w:p w:rsidR="00A4096A" w:rsidRDefault="00A4096A" w:rsidP="0014552C">
      <w:pPr>
        <w:pStyle w:val="11"/>
        <w:keepNext/>
        <w:keepLines/>
        <w:numPr>
          <w:ilvl w:val="1"/>
          <w:numId w:val="24"/>
        </w:numPr>
        <w:shd w:val="clear" w:color="auto" w:fill="auto"/>
        <w:tabs>
          <w:tab w:val="left" w:pos="265"/>
        </w:tabs>
        <w:ind w:left="20" w:right="20"/>
        <w:jc w:val="center"/>
      </w:pPr>
      <w:bookmarkStart w:id="4" w:name="bookmark3"/>
      <w:r>
        <w:lastRenderedPageBreak/>
        <w:t xml:space="preserve">Права, обязанности и ответственность Школы </w:t>
      </w:r>
      <w:r w:rsidR="0014552C">
        <w:t>и родителей (законных представите</w:t>
      </w:r>
      <w:r>
        <w:t>лей) за дистанционное обучение</w:t>
      </w:r>
      <w:bookmarkEnd w:id="4"/>
    </w:p>
    <w:p w:rsidR="00A4096A" w:rsidRDefault="00A4096A" w:rsidP="00A4096A">
      <w:pPr>
        <w:pStyle w:val="a7"/>
        <w:numPr>
          <w:ilvl w:val="2"/>
          <w:numId w:val="24"/>
        </w:numPr>
        <w:shd w:val="clear" w:color="auto" w:fill="auto"/>
        <w:tabs>
          <w:tab w:val="left" w:pos="428"/>
        </w:tabs>
        <w:ind w:left="20"/>
      </w:pPr>
      <w:r>
        <w:t>Школа имеет право:</w:t>
      </w:r>
    </w:p>
    <w:p w:rsidR="00A4096A" w:rsidRDefault="0014552C" w:rsidP="00A4096A">
      <w:pPr>
        <w:pStyle w:val="a7"/>
        <w:shd w:val="clear" w:color="auto" w:fill="auto"/>
        <w:ind w:left="20" w:right="20"/>
      </w:pPr>
      <w:r>
        <w:t xml:space="preserve">- </w:t>
      </w:r>
      <w:r w:rsidR="00A4096A">
        <w:t>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 правовому регулированию в сфере образования (ФЗ от 29.12.2012 №273-Ф3 «Об образовании Российской Федерации» ст. 16 п.2);</w:t>
      </w:r>
    </w:p>
    <w:p w:rsidR="00A4096A" w:rsidRDefault="0014552C" w:rsidP="0014552C">
      <w:pPr>
        <w:pStyle w:val="a7"/>
        <w:shd w:val="clear" w:color="auto" w:fill="auto"/>
        <w:ind w:right="20"/>
      </w:pPr>
      <w:r>
        <w:t xml:space="preserve">- </w:t>
      </w:r>
      <w:r w:rsidR="00A4096A">
        <w:t>использовать дистанционное обучение при наличии специально оборудованных помещений с соответствующей техникой, позволяющей реализовывать образовательные программы с использованием ДОТ;</w:t>
      </w:r>
    </w:p>
    <w:p w:rsidR="00A4096A" w:rsidRDefault="00A4096A" w:rsidP="00A4096A">
      <w:pPr>
        <w:pStyle w:val="a7"/>
        <w:shd w:val="clear" w:color="auto" w:fill="auto"/>
        <w:ind w:left="20" w:right="20"/>
      </w:pPr>
      <w:r>
        <w:t>-использовать дистанционные образовательные технологии при всех, предусмотренных законодательством РФ, формах получения образования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обучающихся;</w:t>
      </w:r>
    </w:p>
    <w:p w:rsidR="00A4096A" w:rsidRDefault="00A4096A" w:rsidP="00A4096A">
      <w:pPr>
        <w:pStyle w:val="a7"/>
        <w:shd w:val="clear" w:color="auto" w:fill="auto"/>
        <w:ind w:left="20" w:right="20"/>
      </w:pPr>
      <w:r>
        <w:t>-принимать решение об использовании дистанционного обучения педагогическим советом для удовлетворения образовательных потребностей обучающихся;</w:t>
      </w:r>
    </w:p>
    <w:p w:rsidR="00A4096A" w:rsidRDefault="00A4096A" w:rsidP="00A4096A">
      <w:pPr>
        <w:pStyle w:val="a7"/>
        <w:shd w:val="clear" w:color="auto" w:fill="auto"/>
        <w:ind w:left="20" w:right="20"/>
      </w:pPr>
      <w:r>
        <w:t>-вести учет результатов образовательной деятельности и внутренний документооборот в электронной форме.</w:t>
      </w:r>
    </w:p>
    <w:p w:rsidR="00A4096A" w:rsidRDefault="00A4096A" w:rsidP="00A4096A">
      <w:pPr>
        <w:pStyle w:val="a7"/>
        <w:numPr>
          <w:ilvl w:val="2"/>
          <w:numId w:val="24"/>
        </w:numPr>
        <w:shd w:val="clear" w:color="auto" w:fill="auto"/>
        <w:tabs>
          <w:tab w:val="left" w:pos="428"/>
        </w:tabs>
        <w:ind w:left="20"/>
      </w:pPr>
      <w:r>
        <w:t>Школа обязана:</w:t>
      </w:r>
    </w:p>
    <w:p w:rsidR="00A4096A" w:rsidRDefault="00A4096A" w:rsidP="0014552C">
      <w:pPr>
        <w:pStyle w:val="a7"/>
        <w:shd w:val="clear" w:color="auto" w:fill="auto"/>
        <w:ind w:left="20"/>
      </w:pPr>
      <w:r>
        <w:t>-создать условия для функционирования электронной информационно образовательной среды;</w:t>
      </w:r>
    </w:p>
    <w:p w:rsidR="00A4096A" w:rsidRDefault="0014552C" w:rsidP="0014552C">
      <w:pPr>
        <w:pStyle w:val="a7"/>
        <w:shd w:val="clear" w:color="auto" w:fill="auto"/>
        <w:tabs>
          <w:tab w:val="left" w:pos="159"/>
        </w:tabs>
        <w:ind w:left="20"/>
      </w:pPr>
      <w:r>
        <w:t xml:space="preserve">- </w:t>
      </w:r>
      <w:r w:rsidR="00A4096A">
        <w:t>выявлять потребности обучающихся в дистанционном обучении;</w:t>
      </w:r>
    </w:p>
    <w:p w:rsidR="00A4096A" w:rsidRDefault="0014552C" w:rsidP="0014552C">
      <w:pPr>
        <w:pStyle w:val="a7"/>
        <w:shd w:val="clear" w:color="auto" w:fill="auto"/>
        <w:tabs>
          <w:tab w:val="left" w:pos="274"/>
        </w:tabs>
        <w:ind w:left="20" w:right="20"/>
      </w:pPr>
      <w:r>
        <w:t xml:space="preserve">- </w:t>
      </w:r>
      <w:r w:rsidR="00A4096A">
        <w:t>ознакомить поступающего и его родителей (законных представителей) с документами, регламентирующими осуществление образовательного процесса по системе дистанционного обучения;</w:t>
      </w:r>
    </w:p>
    <w:p w:rsidR="00A4096A" w:rsidRDefault="0014552C" w:rsidP="0014552C">
      <w:pPr>
        <w:pStyle w:val="a7"/>
        <w:shd w:val="clear" w:color="auto" w:fill="auto"/>
        <w:tabs>
          <w:tab w:val="left" w:pos="159"/>
        </w:tabs>
        <w:ind w:left="20"/>
      </w:pPr>
      <w:r>
        <w:t xml:space="preserve">- </w:t>
      </w:r>
      <w:r w:rsidR="00A4096A">
        <w:t>вести учет результатов образовательного процесса;</w:t>
      </w:r>
    </w:p>
    <w:p w:rsidR="00A4096A" w:rsidRDefault="00A4096A" w:rsidP="00A4096A">
      <w:pPr>
        <w:pStyle w:val="a7"/>
        <w:numPr>
          <w:ilvl w:val="2"/>
          <w:numId w:val="24"/>
        </w:numPr>
        <w:shd w:val="clear" w:color="auto" w:fill="auto"/>
        <w:tabs>
          <w:tab w:val="left" w:pos="601"/>
        </w:tabs>
        <w:ind w:left="20" w:right="20"/>
      </w:pPr>
      <w:r>
        <w:t>Права и обязанности обучающихся,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Федерации, Уставом школы, локальными нормативными актами.</w:t>
      </w:r>
    </w:p>
    <w:p w:rsidR="00A4096A" w:rsidRDefault="00A4096A" w:rsidP="00A4096A">
      <w:pPr>
        <w:pStyle w:val="a7"/>
        <w:numPr>
          <w:ilvl w:val="2"/>
          <w:numId w:val="24"/>
        </w:numPr>
        <w:shd w:val="clear" w:color="auto" w:fill="auto"/>
        <w:tabs>
          <w:tab w:val="left" w:pos="433"/>
        </w:tabs>
        <w:ind w:left="20" w:right="20"/>
      </w:pPr>
      <w:r>
        <w:t>Права и обязанности родителей (законных представителей) как участников образовательного процесса определяются законодательством Российской Федерации, Уставом и иными предусмотренными уставом локальными актами.</w:t>
      </w:r>
    </w:p>
    <w:p w:rsidR="00A4096A" w:rsidRDefault="00A4096A" w:rsidP="00A4096A">
      <w:pPr>
        <w:pStyle w:val="a7"/>
        <w:numPr>
          <w:ilvl w:val="2"/>
          <w:numId w:val="24"/>
        </w:numPr>
        <w:shd w:val="clear" w:color="auto" w:fill="auto"/>
        <w:tabs>
          <w:tab w:val="left" w:pos="438"/>
        </w:tabs>
        <w:ind w:left="20" w:right="20"/>
      </w:pPr>
      <w:r>
        <w:t>За выполнение заданий и ликвидацию задолженностей (при наличии) по учебным предметам ответственность несут родители (законные представители).</w:t>
      </w:r>
    </w:p>
    <w:p w:rsidR="00A4096A" w:rsidRDefault="00A4096A" w:rsidP="00A4096A">
      <w:pPr>
        <w:pStyle w:val="a7"/>
        <w:numPr>
          <w:ilvl w:val="2"/>
          <w:numId w:val="24"/>
        </w:numPr>
        <w:shd w:val="clear" w:color="auto" w:fill="auto"/>
        <w:tabs>
          <w:tab w:val="left" w:pos="534"/>
        </w:tabs>
        <w:ind w:left="20" w:right="20"/>
      </w:pPr>
      <w:r>
        <w:t>Обучающихся, выполнявших задания и не усвоивших пройденный учебный материал, учитель-предметник приглашает на индивидуальные или групповые консультации в том числе онлайн-консультации для ликвидации пробелов.</w:t>
      </w:r>
    </w:p>
    <w:p w:rsidR="00A4096A" w:rsidRDefault="00A4096A" w:rsidP="00A4096A">
      <w:pPr>
        <w:pStyle w:val="a7"/>
        <w:numPr>
          <w:ilvl w:val="2"/>
          <w:numId w:val="24"/>
        </w:numPr>
        <w:shd w:val="clear" w:color="auto" w:fill="auto"/>
        <w:tabs>
          <w:tab w:val="left" w:pos="471"/>
        </w:tabs>
        <w:ind w:left="20" w:right="20"/>
      </w:pPr>
      <w:r>
        <w:t>Независимо от количества карантинных, других дней приостановления учебных занятий в учебном году Школа несет в установленном законодательством РФ порядке ответственность за реализацию в полном объеме образовательных программ в соответствии с учебным планом и графиком учебного процесса, за качество образования, за выполнение федеральных государственных образовательных стандартов.</w:t>
      </w:r>
    </w:p>
    <w:p w:rsidR="00A4096A" w:rsidRDefault="00A4096A" w:rsidP="00A4096A">
      <w:pPr>
        <w:pStyle w:val="a7"/>
        <w:numPr>
          <w:ilvl w:val="1"/>
          <w:numId w:val="24"/>
        </w:numPr>
        <w:shd w:val="clear" w:color="auto" w:fill="auto"/>
        <w:tabs>
          <w:tab w:val="left" w:pos="250"/>
        </w:tabs>
        <w:ind w:left="20"/>
      </w:pPr>
      <w:r>
        <w:t>Родители имеют право:</w:t>
      </w:r>
    </w:p>
    <w:p w:rsidR="00A4096A" w:rsidRDefault="00A4096A" w:rsidP="00A4096A">
      <w:pPr>
        <w:pStyle w:val="a7"/>
        <w:numPr>
          <w:ilvl w:val="2"/>
          <w:numId w:val="24"/>
        </w:numPr>
        <w:shd w:val="clear" w:color="auto" w:fill="auto"/>
        <w:tabs>
          <w:tab w:val="left" w:pos="442"/>
        </w:tabs>
        <w:ind w:left="20" w:right="20"/>
      </w:pPr>
      <w:r>
        <w:t>Получать от классного руководителя информацию о карантинном режиме в классе (школе) и его сроках через запись в электронных дневниках обучающихся или личное сообщение по телефону, социальные сети и др.</w:t>
      </w:r>
    </w:p>
    <w:p w:rsidR="00A4096A" w:rsidRDefault="00A4096A" w:rsidP="00A4096A">
      <w:pPr>
        <w:pStyle w:val="a7"/>
        <w:numPr>
          <w:ilvl w:val="2"/>
          <w:numId w:val="24"/>
        </w:numPr>
        <w:shd w:val="clear" w:color="auto" w:fill="auto"/>
        <w:tabs>
          <w:tab w:val="left" w:pos="452"/>
        </w:tabs>
        <w:ind w:left="20" w:right="20"/>
      </w:pPr>
      <w:r>
        <w:t>Получать информацию о полученных заданиях и итогах учебной деятельности своих детей на период дистанционного обучения.</w:t>
      </w:r>
    </w:p>
    <w:p w:rsidR="00A4096A" w:rsidRDefault="00A4096A" w:rsidP="00A4096A">
      <w:pPr>
        <w:pStyle w:val="a7"/>
        <w:numPr>
          <w:ilvl w:val="1"/>
          <w:numId w:val="24"/>
        </w:numPr>
        <w:shd w:val="clear" w:color="auto" w:fill="auto"/>
        <w:tabs>
          <w:tab w:val="left" w:pos="375"/>
        </w:tabs>
        <w:ind w:left="20" w:right="20"/>
      </w:pPr>
      <w:r>
        <w:t>Родители обязаны своевременно информировать учителя/ классного руководителя об отсутствии возможности участия обучающегося в процессе дистанционного обучения по болезни и другим объективным причинам.</w:t>
      </w:r>
    </w:p>
    <w:p w:rsidR="00A4096A" w:rsidRDefault="00A4096A" w:rsidP="00A4096A">
      <w:pPr>
        <w:pStyle w:val="a7"/>
        <w:numPr>
          <w:ilvl w:val="1"/>
          <w:numId w:val="24"/>
        </w:numPr>
        <w:shd w:val="clear" w:color="auto" w:fill="auto"/>
        <w:tabs>
          <w:tab w:val="left" w:pos="274"/>
        </w:tabs>
        <w:ind w:left="20" w:right="20"/>
      </w:pPr>
      <w:r>
        <w:lastRenderedPageBreak/>
        <w:t>Во время дистанционного обучения обучающиеся не посещают школу. Получение заданий и другой важной информации осуществляется через электронный журнал, сайт школы, посредством телефонной связи и другие виды электронной связи по договорённости с учителем и классным руководителем.</w:t>
      </w:r>
    </w:p>
    <w:p w:rsidR="00A4096A" w:rsidRDefault="00A4096A" w:rsidP="00A4096A">
      <w:pPr>
        <w:pStyle w:val="a7"/>
        <w:numPr>
          <w:ilvl w:val="1"/>
          <w:numId w:val="24"/>
        </w:numPr>
        <w:shd w:val="clear" w:color="auto" w:fill="auto"/>
        <w:tabs>
          <w:tab w:val="left" w:pos="486"/>
        </w:tabs>
        <w:ind w:left="20" w:right="20"/>
      </w:pPr>
      <w:r>
        <w:t>Обучающиеся самостоятельно выполняют задания, изучают указанные темы с целью прохождения материала, в том числе с применением дистанционных технологий, используя цифровые образовательные платформы, указанные учителем.</w:t>
      </w:r>
    </w:p>
    <w:p w:rsidR="00A4096A" w:rsidRDefault="00A4096A" w:rsidP="00A4096A">
      <w:pPr>
        <w:pStyle w:val="a7"/>
        <w:numPr>
          <w:ilvl w:val="1"/>
          <w:numId w:val="24"/>
        </w:numPr>
        <w:shd w:val="clear" w:color="auto" w:fill="auto"/>
        <w:tabs>
          <w:tab w:val="left" w:pos="510"/>
        </w:tabs>
        <w:ind w:left="20" w:right="20"/>
      </w:pPr>
      <w:r>
        <w:t>Обучающиеся предоставляют выполненные задания в соответствии с требованиями педагогов.</w:t>
      </w:r>
    </w:p>
    <w:p w:rsidR="00A4096A" w:rsidRDefault="00A4096A" w:rsidP="00A4096A">
      <w:pPr>
        <w:pStyle w:val="a7"/>
        <w:numPr>
          <w:ilvl w:val="1"/>
          <w:numId w:val="24"/>
        </w:numPr>
        <w:shd w:val="clear" w:color="auto" w:fill="auto"/>
        <w:tabs>
          <w:tab w:val="left" w:pos="390"/>
        </w:tabs>
        <w:ind w:left="20" w:right="20"/>
      </w:pPr>
      <w:r>
        <w:t>В случае, если семья находится в трудной жизненной ситуации и не может организовать для ребёнка дистанционное обучение с использованием компьютера (интернета), определяются индивидуальные задания для ребёнка с использованием учебников и других методических пособий; организуется бесконтактная передача информации.</w:t>
      </w:r>
    </w:p>
    <w:p w:rsidR="00A4096A" w:rsidRDefault="00A4096A" w:rsidP="00A4096A">
      <w:pPr>
        <w:pStyle w:val="11"/>
        <w:keepNext/>
        <w:keepLines/>
        <w:shd w:val="clear" w:color="auto" w:fill="auto"/>
        <w:ind w:left="20"/>
      </w:pPr>
      <w:bookmarkStart w:id="5" w:name="bookmark4"/>
      <w:r>
        <w:t>7. Ведение документации.</w:t>
      </w:r>
      <w:bookmarkEnd w:id="5"/>
    </w:p>
    <w:p w:rsidR="00A4096A" w:rsidRDefault="00A4096A" w:rsidP="00A4096A">
      <w:pPr>
        <w:pStyle w:val="a7"/>
        <w:numPr>
          <w:ilvl w:val="0"/>
          <w:numId w:val="25"/>
        </w:numPr>
        <w:shd w:val="clear" w:color="auto" w:fill="auto"/>
        <w:tabs>
          <w:tab w:val="left" w:pos="505"/>
        </w:tabs>
        <w:ind w:left="20" w:right="20"/>
      </w:pPr>
      <w:r>
        <w:t>Согласно расписанию занятий записи ведутся в электронном журнале в соответствии с календарно-тематическим планированием.</w:t>
      </w:r>
    </w:p>
    <w:p w:rsidR="00A4096A" w:rsidRDefault="00A4096A" w:rsidP="00A4096A">
      <w:pPr>
        <w:pStyle w:val="a7"/>
        <w:numPr>
          <w:ilvl w:val="0"/>
          <w:numId w:val="25"/>
        </w:numPr>
        <w:shd w:val="clear" w:color="auto" w:fill="auto"/>
        <w:tabs>
          <w:tab w:val="left" w:pos="1014"/>
        </w:tabs>
        <w:ind w:left="20" w:right="20"/>
      </w:pPr>
      <w:r>
        <w:t>Тема</w:t>
      </w:r>
      <w:r>
        <w:tab/>
        <w:t>контрольной, практической, лабораторной работы и др., не требующей проведения непосредственно на учебных занятиях, записывается в журнал в соответствии с изменениями, внесенными в календарно-тематическое планирование.</w:t>
      </w:r>
    </w:p>
    <w:p w:rsidR="00A4096A" w:rsidRDefault="00A4096A" w:rsidP="00A4096A">
      <w:pPr>
        <w:pStyle w:val="a7"/>
        <w:shd w:val="clear" w:color="auto" w:fill="auto"/>
        <w:ind w:left="20" w:right="20"/>
      </w:pPr>
      <w:r>
        <w:t>7.3.</w:t>
      </w:r>
      <w:r w:rsidR="0014552C">
        <w:t xml:space="preserve"> </w:t>
      </w:r>
      <w:r>
        <w:t>Отметка обучающемуся за работу, выполненную во время карантина, выставляется в графу журнала, соответствующую теме учебного задания.</w:t>
      </w:r>
    </w:p>
    <w:p w:rsidR="00A4096A" w:rsidRDefault="00A4096A" w:rsidP="00A4096A">
      <w:pPr>
        <w:pStyle w:val="a7"/>
        <w:shd w:val="clear" w:color="auto" w:fill="auto"/>
        <w:ind w:left="20" w:right="20"/>
      </w:pPr>
      <w:r>
        <w:t>7.4.</w:t>
      </w:r>
      <w:r w:rsidR="0014552C">
        <w:t xml:space="preserve"> </w:t>
      </w:r>
      <w:r>
        <w:t>Отметка об отсутствии обучающегося на уроке не ставится, кроме случаев болезни обучающегося (по сообщению от родителей), в том случае, если его состояние здоровья не позволяет выполнять учебные задания в указанные сроки (в электронный журнал ставится - Б), по окончании карантина обучающийся и его родители (законные представители) должны подтвердить сроки болезни ребёнка справкой от врача.</w:t>
      </w:r>
    </w:p>
    <w:p w:rsidR="0014552C" w:rsidRDefault="0014552C" w:rsidP="00A4096A">
      <w:pPr>
        <w:pStyle w:val="a7"/>
        <w:shd w:val="clear" w:color="auto" w:fill="auto"/>
        <w:ind w:left="20" w:right="20"/>
      </w:pPr>
    </w:p>
    <w:p w:rsidR="00A4096A" w:rsidRDefault="00A4096A" w:rsidP="00A4096A">
      <w:pPr>
        <w:pStyle w:val="11"/>
        <w:keepNext/>
        <w:keepLines/>
        <w:shd w:val="clear" w:color="auto" w:fill="auto"/>
        <w:ind w:left="3120"/>
        <w:jc w:val="left"/>
      </w:pPr>
      <w:bookmarkStart w:id="6" w:name="bookmark5"/>
      <w:r>
        <w:t>8. Заключительные положения.</w:t>
      </w:r>
      <w:bookmarkEnd w:id="6"/>
    </w:p>
    <w:p w:rsidR="00A4096A" w:rsidRDefault="00A4096A" w:rsidP="00A4096A">
      <w:pPr>
        <w:pStyle w:val="a7"/>
        <w:numPr>
          <w:ilvl w:val="0"/>
          <w:numId w:val="26"/>
        </w:numPr>
        <w:shd w:val="clear" w:color="auto" w:fill="auto"/>
        <w:tabs>
          <w:tab w:val="left" w:pos="452"/>
        </w:tabs>
        <w:ind w:left="20" w:right="20"/>
      </w:pPr>
      <w:r>
        <w:t>Настоящее Положение является локальным нормативным актом, утверждается и вводится в действие приказом директора школы.</w:t>
      </w:r>
    </w:p>
    <w:p w:rsidR="00A4096A" w:rsidRDefault="00A4096A" w:rsidP="00A4096A">
      <w:pPr>
        <w:pStyle w:val="a7"/>
        <w:numPr>
          <w:ilvl w:val="0"/>
          <w:numId w:val="26"/>
        </w:numPr>
        <w:shd w:val="clear" w:color="auto" w:fill="auto"/>
        <w:tabs>
          <w:tab w:val="left" w:pos="433"/>
        </w:tabs>
        <w:ind w:left="20" w:right="20"/>
      </w:pPr>
      <w:r>
        <w:t>Все изменения и дополнении, вносимые в настоящее Положение оформляются в письменной форме.</w:t>
      </w:r>
    </w:p>
    <w:p w:rsidR="00A4096A" w:rsidRDefault="00A4096A" w:rsidP="00A4096A">
      <w:pPr>
        <w:pStyle w:val="a7"/>
        <w:numPr>
          <w:ilvl w:val="0"/>
          <w:numId w:val="26"/>
        </w:numPr>
        <w:shd w:val="clear" w:color="auto" w:fill="auto"/>
        <w:tabs>
          <w:tab w:val="left" w:pos="423"/>
        </w:tabs>
        <w:ind w:left="20"/>
      </w:pPr>
      <w:r>
        <w:t>Настоящие Положение действует до принятия нового Положения.</w:t>
      </w:r>
    </w:p>
    <w:p w:rsidR="00431541" w:rsidRDefault="00431541" w:rsidP="00D868C5"/>
    <w:p w:rsidR="00431541" w:rsidRDefault="00431541" w:rsidP="00D868C5"/>
    <w:p w:rsidR="00431541" w:rsidRDefault="00431541" w:rsidP="00D868C5"/>
    <w:p w:rsidR="00431541" w:rsidRDefault="00431541" w:rsidP="00D868C5"/>
    <w:p w:rsidR="00431541" w:rsidRDefault="00431541" w:rsidP="00D868C5"/>
    <w:p w:rsidR="00431541" w:rsidRDefault="00431541" w:rsidP="00D868C5"/>
    <w:p w:rsidR="00FE2A47" w:rsidRDefault="00FE2A47"/>
    <w:sectPr w:rsidR="00FE2A47" w:rsidSect="0097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9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6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 w15:restartNumberingAfterBreak="0">
    <w:nsid w:val="0AC14354"/>
    <w:multiLevelType w:val="hybridMultilevel"/>
    <w:tmpl w:val="3F503B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D45F12"/>
    <w:multiLevelType w:val="hybridMultilevel"/>
    <w:tmpl w:val="0ACA4A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96A93"/>
    <w:multiLevelType w:val="hybridMultilevel"/>
    <w:tmpl w:val="75A6E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01422"/>
    <w:multiLevelType w:val="hybridMultilevel"/>
    <w:tmpl w:val="1EA27F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E209F"/>
    <w:multiLevelType w:val="multilevel"/>
    <w:tmpl w:val="587CE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91443BC"/>
    <w:multiLevelType w:val="hybridMultilevel"/>
    <w:tmpl w:val="A3847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90FA6"/>
    <w:multiLevelType w:val="multilevel"/>
    <w:tmpl w:val="16B80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D060B6"/>
    <w:multiLevelType w:val="hybridMultilevel"/>
    <w:tmpl w:val="CEC883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94011"/>
    <w:multiLevelType w:val="hybridMultilevel"/>
    <w:tmpl w:val="3FB698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7310A"/>
    <w:multiLevelType w:val="hybridMultilevel"/>
    <w:tmpl w:val="0D98C208"/>
    <w:lvl w:ilvl="0" w:tplc="041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60A0232E"/>
    <w:multiLevelType w:val="hybridMultilevel"/>
    <w:tmpl w:val="9E3C0D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F25E4"/>
    <w:multiLevelType w:val="hybridMultilevel"/>
    <w:tmpl w:val="933CFB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E4823"/>
    <w:multiLevelType w:val="hybridMultilevel"/>
    <w:tmpl w:val="427CF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13329"/>
    <w:multiLevelType w:val="hybridMultilevel"/>
    <w:tmpl w:val="CB74A7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17"/>
  </w:num>
  <w:num w:numId="4">
    <w:abstractNumId w:val="22"/>
  </w:num>
  <w:num w:numId="5">
    <w:abstractNumId w:val="26"/>
  </w:num>
  <w:num w:numId="6">
    <w:abstractNumId w:val="21"/>
  </w:num>
  <w:num w:numId="7">
    <w:abstractNumId w:val="24"/>
  </w:num>
  <w:num w:numId="8">
    <w:abstractNumId w:val="19"/>
  </w:num>
  <w:num w:numId="9">
    <w:abstractNumId w:val="14"/>
  </w:num>
  <w:num w:numId="10">
    <w:abstractNumId w:val="27"/>
  </w:num>
  <w:num w:numId="11">
    <w:abstractNumId w:val="25"/>
  </w:num>
  <w:num w:numId="12">
    <w:abstractNumId w:val="16"/>
  </w:num>
  <w:num w:numId="13">
    <w:abstractNumId w:val="1"/>
  </w:num>
  <w:num w:numId="14">
    <w:abstractNumId w:val="0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8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6D"/>
    <w:rsid w:val="000B3C80"/>
    <w:rsid w:val="0014552C"/>
    <w:rsid w:val="001600C6"/>
    <w:rsid w:val="00255096"/>
    <w:rsid w:val="00394F62"/>
    <w:rsid w:val="00431541"/>
    <w:rsid w:val="00445AB6"/>
    <w:rsid w:val="004772CC"/>
    <w:rsid w:val="00485D6D"/>
    <w:rsid w:val="004D6E55"/>
    <w:rsid w:val="004F12BA"/>
    <w:rsid w:val="00537964"/>
    <w:rsid w:val="00565450"/>
    <w:rsid w:val="00703295"/>
    <w:rsid w:val="00903F88"/>
    <w:rsid w:val="00976336"/>
    <w:rsid w:val="00A37EF3"/>
    <w:rsid w:val="00A4096A"/>
    <w:rsid w:val="00A652EE"/>
    <w:rsid w:val="00A87E0B"/>
    <w:rsid w:val="00BF3245"/>
    <w:rsid w:val="00C95140"/>
    <w:rsid w:val="00CC1B40"/>
    <w:rsid w:val="00D868C5"/>
    <w:rsid w:val="00E12279"/>
    <w:rsid w:val="00EC0251"/>
    <w:rsid w:val="00F64469"/>
    <w:rsid w:val="00FE2A47"/>
    <w:rsid w:val="00FE651A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BD5F3-71FF-40BE-9D59-1A85B3A2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D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227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87E0B"/>
    <w:rPr>
      <w:color w:val="0000FF" w:themeColor="hyperlink"/>
      <w:u w:val="single"/>
    </w:rPr>
  </w:style>
  <w:style w:type="character" w:customStyle="1" w:styleId="1">
    <w:name w:val="Основной текст Знак1"/>
    <w:basedOn w:val="a0"/>
    <w:link w:val="a7"/>
    <w:uiPriority w:val="99"/>
    <w:rsid w:val="00A4096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7">
    <w:name w:val="Body Text"/>
    <w:basedOn w:val="a"/>
    <w:link w:val="1"/>
    <w:uiPriority w:val="99"/>
    <w:rsid w:val="00A4096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8">
    <w:name w:val="Основной текст Знак"/>
    <w:basedOn w:val="a0"/>
    <w:uiPriority w:val="99"/>
    <w:semiHidden/>
    <w:rsid w:val="00A4096A"/>
  </w:style>
  <w:style w:type="character" w:customStyle="1" w:styleId="10">
    <w:name w:val="Заголовок №1_"/>
    <w:basedOn w:val="a0"/>
    <w:link w:val="11"/>
    <w:uiPriority w:val="99"/>
    <w:rsid w:val="00A4096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9">
    <w:name w:val="Основной текст + Полужирный"/>
    <w:basedOn w:val="1"/>
    <w:uiPriority w:val="99"/>
    <w:rsid w:val="00A4096A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2">
    <w:name w:val="Заголовок №1 + Не полужирный"/>
    <w:basedOn w:val="10"/>
    <w:uiPriority w:val="99"/>
    <w:rsid w:val="00A4096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A4096A"/>
    <w:pPr>
      <w:shd w:val="clear" w:color="auto" w:fill="FFFFFF"/>
      <w:spacing w:after="0" w:line="274" w:lineRule="exact"/>
      <w:jc w:val="both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2">
    <w:name w:val="Основной текст (2)"/>
    <w:basedOn w:val="a0"/>
    <w:uiPriority w:val="99"/>
    <w:rsid w:val="00A4096A"/>
    <w:rPr>
      <w:rFonts w:ascii="Times New Roman" w:hAnsi="Times New Roman" w:cs="Times New Roman"/>
      <w:spacing w:val="0"/>
      <w:sz w:val="19"/>
      <w:szCs w:val="19"/>
    </w:rPr>
  </w:style>
  <w:style w:type="character" w:customStyle="1" w:styleId="24">
    <w:name w:val="Основной текст (2)4"/>
    <w:basedOn w:val="a0"/>
    <w:uiPriority w:val="99"/>
    <w:rsid w:val="00A4096A"/>
    <w:rPr>
      <w:rFonts w:ascii="Times New Roman" w:hAnsi="Times New Roman" w:cs="Times New Roman"/>
      <w:noProof/>
      <w:spacing w:val="0"/>
      <w:sz w:val="19"/>
      <w:szCs w:val="19"/>
    </w:rPr>
  </w:style>
  <w:style w:type="character" w:customStyle="1" w:styleId="23">
    <w:name w:val="Основной текст (2)3"/>
    <w:basedOn w:val="a0"/>
    <w:uiPriority w:val="99"/>
    <w:rsid w:val="00A4096A"/>
    <w:rPr>
      <w:rFonts w:ascii="Times New Roman" w:hAnsi="Times New Roman" w:cs="Times New Roman"/>
      <w:noProof/>
      <w:spacing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-riabinki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1374C-9C5F-41A2-B200-7C62A4D1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6055</Words>
  <Characters>34514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астмаркет</dc:creator>
  <cp:lastModifiedBy>user</cp:lastModifiedBy>
  <cp:revision>2</cp:revision>
  <cp:lastPrinted>2020-12-14T06:06:00Z</cp:lastPrinted>
  <dcterms:created xsi:type="dcterms:W3CDTF">2022-01-27T09:33:00Z</dcterms:created>
  <dcterms:modified xsi:type="dcterms:W3CDTF">2022-01-27T09:33:00Z</dcterms:modified>
</cp:coreProperties>
</file>