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4336" w:rsidRPr="00BE0A76" w:rsidRDefault="00674336" w:rsidP="00674336">
      <w:pPr>
        <w:spacing w:after="0" w:line="408" w:lineRule="auto"/>
        <w:ind w:left="120"/>
        <w:jc w:val="center"/>
        <w:rPr>
          <w:lang w:val="ru-RU"/>
        </w:rPr>
      </w:pPr>
      <w:r w:rsidRPr="00BE0A76">
        <w:rPr>
          <w:rFonts w:ascii="Times New Roman" w:hAnsi="Times New Roman"/>
          <w:b/>
          <w:color w:val="000000"/>
          <w:sz w:val="28"/>
          <w:lang w:val="ru-RU"/>
        </w:rPr>
        <w:t>МИНИСТЕРСТВО ПРОСВЕЩЕНИЯ РОССИЙСКОЙ ФЕДЕРАЦИИ</w:t>
      </w:r>
    </w:p>
    <w:p w:rsidR="00674336" w:rsidRPr="00BE0A76" w:rsidRDefault="00674336" w:rsidP="00674336">
      <w:pPr>
        <w:spacing w:after="0" w:line="408" w:lineRule="auto"/>
        <w:ind w:left="120"/>
        <w:jc w:val="center"/>
        <w:rPr>
          <w:lang w:val="ru-RU"/>
        </w:rPr>
      </w:pPr>
    </w:p>
    <w:p w:rsidR="00674336" w:rsidRPr="00BE0A76" w:rsidRDefault="00674336" w:rsidP="00674336">
      <w:pPr>
        <w:spacing w:after="0" w:line="408" w:lineRule="auto"/>
        <w:ind w:left="120"/>
        <w:jc w:val="center"/>
        <w:rPr>
          <w:lang w:val="ru-RU"/>
        </w:rPr>
      </w:pPr>
    </w:p>
    <w:p w:rsidR="00674336" w:rsidRPr="00BE0A76" w:rsidRDefault="00674336" w:rsidP="00674336">
      <w:pPr>
        <w:spacing w:after="0" w:line="408" w:lineRule="auto"/>
        <w:ind w:left="120"/>
        <w:jc w:val="center"/>
        <w:rPr>
          <w:lang w:val="ru-RU"/>
        </w:rPr>
      </w:pPr>
      <w:r w:rsidRPr="00BE0A76">
        <w:rPr>
          <w:rFonts w:ascii="Times New Roman" w:hAnsi="Times New Roman"/>
          <w:b/>
          <w:color w:val="000000"/>
          <w:sz w:val="28"/>
          <w:lang w:val="ru-RU"/>
        </w:rPr>
        <w:t xml:space="preserve">МБОУ- </w:t>
      </w:r>
      <w:proofErr w:type="spellStart"/>
      <w:r w:rsidRPr="00BE0A76">
        <w:rPr>
          <w:rFonts w:ascii="Times New Roman" w:hAnsi="Times New Roman"/>
          <w:b/>
          <w:color w:val="000000"/>
          <w:sz w:val="28"/>
          <w:lang w:val="ru-RU"/>
        </w:rPr>
        <w:t>Краснорябинская</w:t>
      </w:r>
      <w:proofErr w:type="spellEnd"/>
      <w:r w:rsidRPr="00BE0A76">
        <w:rPr>
          <w:rFonts w:ascii="Times New Roman" w:hAnsi="Times New Roman"/>
          <w:b/>
          <w:color w:val="000000"/>
          <w:sz w:val="28"/>
          <w:lang w:val="ru-RU"/>
        </w:rPr>
        <w:t xml:space="preserve"> СОШ </w:t>
      </w:r>
      <w:proofErr w:type="spellStart"/>
      <w:r w:rsidRPr="00BE0A76">
        <w:rPr>
          <w:rFonts w:ascii="Times New Roman" w:hAnsi="Times New Roman"/>
          <w:b/>
          <w:color w:val="000000"/>
          <w:sz w:val="28"/>
          <w:lang w:val="ru-RU"/>
        </w:rPr>
        <w:t>Хотынецкого</w:t>
      </w:r>
      <w:proofErr w:type="spellEnd"/>
      <w:r w:rsidRPr="00BE0A76">
        <w:rPr>
          <w:rFonts w:ascii="Times New Roman" w:hAnsi="Times New Roman"/>
          <w:b/>
          <w:color w:val="000000"/>
          <w:sz w:val="28"/>
          <w:lang w:val="ru-RU"/>
        </w:rPr>
        <w:t xml:space="preserve"> района Орловской области</w:t>
      </w: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ind w:left="120"/>
        <w:rPr>
          <w:lang w:val="ru-RU"/>
        </w:rPr>
      </w:pPr>
    </w:p>
    <w:p w:rsidR="00674336" w:rsidRPr="00BE0A76" w:rsidRDefault="00674336" w:rsidP="00674336">
      <w:pPr>
        <w:spacing w:after="0" w:line="408" w:lineRule="auto"/>
        <w:ind w:left="120"/>
        <w:jc w:val="center"/>
        <w:rPr>
          <w:lang w:val="ru-RU"/>
        </w:rPr>
      </w:pPr>
      <w:r w:rsidRPr="00BE0A76">
        <w:rPr>
          <w:rFonts w:ascii="Times New Roman" w:hAnsi="Times New Roman"/>
          <w:b/>
          <w:color w:val="000000"/>
          <w:sz w:val="28"/>
          <w:lang w:val="ru-RU"/>
        </w:rPr>
        <w:t>РАБОЧАЯ ПРОГРАММА</w:t>
      </w:r>
    </w:p>
    <w:p w:rsidR="00674336" w:rsidRPr="00BE0A76" w:rsidRDefault="00674336" w:rsidP="00674336">
      <w:pPr>
        <w:spacing w:after="0" w:line="408" w:lineRule="auto"/>
        <w:ind w:left="120"/>
        <w:jc w:val="center"/>
        <w:rPr>
          <w:lang w:val="ru-RU"/>
        </w:rPr>
      </w:pPr>
      <w:r w:rsidRPr="00BE0A76">
        <w:rPr>
          <w:rFonts w:ascii="Times New Roman" w:hAnsi="Times New Roman"/>
          <w:color w:val="000000"/>
          <w:sz w:val="28"/>
          <w:lang w:val="ru-RU"/>
        </w:rPr>
        <w:t>(</w:t>
      </w:r>
      <w:r>
        <w:rPr>
          <w:rFonts w:ascii="Times New Roman" w:hAnsi="Times New Roman"/>
          <w:color w:val="000000"/>
          <w:sz w:val="28"/>
        </w:rPr>
        <w:t>ID</w:t>
      </w:r>
      <w:r w:rsidRPr="00BE0A76">
        <w:rPr>
          <w:rFonts w:ascii="Times New Roman" w:hAnsi="Times New Roman"/>
          <w:color w:val="000000"/>
          <w:sz w:val="28"/>
          <w:lang w:val="ru-RU"/>
        </w:rPr>
        <w:t xml:space="preserve"> 4394763)</w:t>
      </w:r>
    </w:p>
    <w:p w:rsidR="00674336" w:rsidRPr="00BE0A76" w:rsidRDefault="00674336" w:rsidP="00674336">
      <w:pPr>
        <w:spacing w:after="0"/>
        <w:ind w:left="120"/>
        <w:jc w:val="center"/>
        <w:rPr>
          <w:lang w:val="ru-RU"/>
        </w:rPr>
      </w:pPr>
    </w:p>
    <w:p w:rsidR="00674336" w:rsidRPr="00BE0A76" w:rsidRDefault="00674336" w:rsidP="00674336">
      <w:pPr>
        <w:spacing w:after="0" w:line="408" w:lineRule="auto"/>
        <w:ind w:left="120"/>
        <w:jc w:val="center"/>
        <w:rPr>
          <w:lang w:val="ru-RU"/>
        </w:rPr>
      </w:pPr>
      <w:r w:rsidRPr="00BE0A76">
        <w:rPr>
          <w:rFonts w:ascii="Times New Roman" w:hAnsi="Times New Roman"/>
          <w:b/>
          <w:color w:val="000000"/>
          <w:sz w:val="28"/>
          <w:lang w:val="ru-RU"/>
        </w:rPr>
        <w:t>учебного предмета «Биология» (Базовый уровень)</w:t>
      </w:r>
    </w:p>
    <w:p w:rsidR="00674336" w:rsidRPr="00BE0A76" w:rsidRDefault="00674336" w:rsidP="00674336">
      <w:pPr>
        <w:spacing w:after="0" w:line="408" w:lineRule="auto"/>
        <w:ind w:left="120"/>
        <w:jc w:val="center"/>
        <w:rPr>
          <w:lang w:val="ru-RU"/>
        </w:rPr>
      </w:pPr>
      <w:r w:rsidRPr="00BE0A76">
        <w:rPr>
          <w:rFonts w:ascii="Times New Roman" w:hAnsi="Times New Roman"/>
          <w:color w:val="000000"/>
          <w:sz w:val="28"/>
          <w:lang w:val="ru-RU"/>
        </w:rPr>
        <w:t xml:space="preserve">для обучающихся 5 – 9 классов </w:t>
      </w:r>
    </w:p>
    <w:p w:rsidR="00674336" w:rsidRPr="00BE0A76" w:rsidRDefault="00674336" w:rsidP="00674336">
      <w:pPr>
        <w:spacing w:after="0"/>
        <w:ind w:left="120"/>
        <w:jc w:val="center"/>
        <w:rPr>
          <w:lang w:val="ru-RU"/>
        </w:rPr>
      </w:pPr>
    </w:p>
    <w:p w:rsidR="00674336" w:rsidRPr="00BE0A76" w:rsidRDefault="00674336" w:rsidP="00674336">
      <w:pPr>
        <w:spacing w:after="0"/>
        <w:ind w:left="120"/>
        <w:jc w:val="center"/>
        <w:rPr>
          <w:lang w:val="ru-RU"/>
        </w:rPr>
      </w:pPr>
    </w:p>
    <w:p w:rsidR="00674336" w:rsidRPr="00BE0A76" w:rsidRDefault="00674336" w:rsidP="00674336">
      <w:pPr>
        <w:spacing w:after="0"/>
        <w:ind w:left="120"/>
        <w:jc w:val="center"/>
        <w:rPr>
          <w:lang w:val="ru-RU"/>
        </w:rPr>
      </w:pPr>
    </w:p>
    <w:p w:rsidR="00674336" w:rsidRPr="00BE0A76" w:rsidRDefault="00674336" w:rsidP="00674336">
      <w:pPr>
        <w:spacing w:after="0"/>
        <w:ind w:left="120"/>
        <w:jc w:val="center"/>
        <w:rPr>
          <w:lang w:val="ru-RU"/>
        </w:rPr>
      </w:pPr>
    </w:p>
    <w:p w:rsidR="00674336" w:rsidRPr="00BE0A76" w:rsidRDefault="00674336" w:rsidP="00674336">
      <w:pPr>
        <w:spacing w:after="0"/>
        <w:ind w:left="120"/>
        <w:jc w:val="center"/>
        <w:rPr>
          <w:lang w:val="ru-RU"/>
        </w:rPr>
      </w:pPr>
    </w:p>
    <w:p w:rsidR="00674336" w:rsidRPr="00BE0A76" w:rsidRDefault="00674336" w:rsidP="00674336">
      <w:pPr>
        <w:spacing w:after="0"/>
        <w:ind w:left="120"/>
        <w:jc w:val="center"/>
        <w:rPr>
          <w:lang w:val="ru-RU"/>
        </w:rPr>
      </w:pPr>
    </w:p>
    <w:p w:rsidR="00674336" w:rsidRDefault="00674336" w:rsidP="00674336">
      <w:pPr>
        <w:spacing w:after="0"/>
        <w:ind w:left="120"/>
        <w:jc w:val="center"/>
        <w:rPr>
          <w:lang w:val="ru-RU"/>
        </w:rPr>
      </w:pPr>
    </w:p>
    <w:p w:rsidR="0022355F" w:rsidRDefault="0022355F" w:rsidP="00674336">
      <w:pPr>
        <w:spacing w:after="0"/>
        <w:ind w:left="120"/>
        <w:jc w:val="center"/>
        <w:rPr>
          <w:lang w:val="ru-RU"/>
        </w:rPr>
      </w:pPr>
    </w:p>
    <w:p w:rsidR="0022355F" w:rsidRDefault="0022355F" w:rsidP="00674336">
      <w:pPr>
        <w:spacing w:after="0"/>
        <w:ind w:left="120"/>
        <w:jc w:val="center"/>
        <w:rPr>
          <w:lang w:val="ru-RU"/>
        </w:rPr>
      </w:pPr>
    </w:p>
    <w:p w:rsidR="0022355F" w:rsidRDefault="0022355F" w:rsidP="00674336">
      <w:pPr>
        <w:spacing w:after="0"/>
        <w:ind w:left="120"/>
        <w:jc w:val="center"/>
        <w:rPr>
          <w:lang w:val="ru-RU"/>
        </w:rPr>
      </w:pPr>
    </w:p>
    <w:p w:rsidR="0022355F" w:rsidRDefault="0022355F" w:rsidP="00674336">
      <w:pPr>
        <w:spacing w:after="0"/>
        <w:ind w:left="120"/>
        <w:jc w:val="center"/>
        <w:rPr>
          <w:lang w:val="ru-RU"/>
        </w:rPr>
      </w:pPr>
    </w:p>
    <w:p w:rsidR="0022355F" w:rsidRDefault="0022355F" w:rsidP="00674336">
      <w:pPr>
        <w:spacing w:after="0"/>
        <w:ind w:left="120"/>
        <w:jc w:val="center"/>
        <w:rPr>
          <w:lang w:val="ru-RU"/>
        </w:rPr>
      </w:pPr>
    </w:p>
    <w:p w:rsidR="0022355F" w:rsidRDefault="0022355F" w:rsidP="00674336">
      <w:pPr>
        <w:spacing w:after="0"/>
        <w:ind w:left="120"/>
        <w:jc w:val="center"/>
        <w:rPr>
          <w:lang w:val="ru-RU"/>
        </w:rPr>
      </w:pPr>
    </w:p>
    <w:p w:rsidR="0022355F" w:rsidRDefault="0022355F" w:rsidP="00674336">
      <w:pPr>
        <w:spacing w:after="0"/>
        <w:ind w:left="120"/>
        <w:jc w:val="center"/>
        <w:rPr>
          <w:lang w:val="ru-RU"/>
        </w:rPr>
      </w:pPr>
    </w:p>
    <w:p w:rsidR="0022355F" w:rsidRDefault="0022355F" w:rsidP="00674336">
      <w:pPr>
        <w:spacing w:after="0"/>
        <w:ind w:left="120"/>
        <w:jc w:val="center"/>
        <w:rPr>
          <w:lang w:val="ru-RU"/>
        </w:rPr>
      </w:pPr>
    </w:p>
    <w:p w:rsidR="0022355F" w:rsidRPr="00BE0A76" w:rsidRDefault="0022355F" w:rsidP="00674336">
      <w:pPr>
        <w:spacing w:after="0"/>
        <w:ind w:left="120"/>
        <w:jc w:val="center"/>
        <w:rPr>
          <w:lang w:val="ru-RU"/>
        </w:rPr>
      </w:pPr>
      <w:bookmarkStart w:id="0" w:name="_GoBack"/>
      <w:bookmarkEnd w:id="0"/>
    </w:p>
    <w:p w:rsidR="00674336" w:rsidRPr="00BE0A76" w:rsidRDefault="00674336" w:rsidP="00674336">
      <w:pPr>
        <w:spacing w:after="0"/>
        <w:ind w:left="120"/>
        <w:jc w:val="center"/>
        <w:rPr>
          <w:lang w:val="ru-RU"/>
        </w:rPr>
      </w:pPr>
    </w:p>
    <w:p w:rsidR="00674336" w:rsidRDefault="00674336" w:rsidP="00674336">
      <w:pPr>
        <w:spacing w:after="0" w:line="264" w:lineRule="auto"/>
        <w:jc w:val="both"/>
        <w:rPr>
          <w:lang w:val="ru-RU"/>
        </w:rPr>
      </w:pPr>
    </w:p>
    <w:p w:rsidR="005A5149" w:rsidRPr="00674336" w:rsidRDefault="00674336" w:rsidP="00674336">
      <w:pPr>
        <w:spacing w:after="0" w:line="264" w:lineRule="auto"/>
        <w:jc w:val="center"/>
        <w:rPr>
          <w:lang w:val="ru-RU"/>
        </w:rPr>
      </w:pPr>
      <w:r w:rsidRPr="00674336">
        <w:rPr>
          <w:rFonts w:ascii="Times New Roman" w:hAnsi="Times New Roman"/>
          <w:b/>
          <w:color w:val="000000"/>
          <w:sz w:val="28"/>
          <w:lang w:val="ru-RU"/>
        </w:rPr>
        <w:lastRenderedPageBreak/>
        <w:t>ПОЯСНИТЕЛЬНАЯ ЗАПИСКА</w:t>
      </w:r>
    </w:p>
    <w:p w:rsidR="005A5149" w:rsidRPr="00674336" w:rsidRDefault="005A5149">
      <w:pPr>
        <w:spacing w:after="0" w:line="264" w:lineRule="auto"/>
        <w:ind w:left="120"/>
        <w:jc w:val="both"/>
        <w:rPr>
          <w:lang w:val="ru-RU"/>
        </w:rPr>
      </w:pP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Целями изучения биологии на уровне основного общего образования являются: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Достижение целей программы по биологии обеспечивается решением следующих задач:</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674336">
        <w:rPr>
          <w:rFonts w:ascii="Times New Roman" w:hAnsi="Times New Roman"/>
          <w:color w:val="000000"/>
          <w:sz w:val="28"/>
          <w:lang w:val="ru-RU"/>
        </w:rPr>
        <w:t>средообразующей</w:t>
      </w:r>
      <w:proofErr w:type="spellEnd"/>
      <w:r w:rsidRPr="00674336">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A5149" w:rsidRPr="00674336" w:rsidRDefault="00674336">
      <w:pPr>
        <w:spacing w:after="0" w:line="264" w:lineRule="auto"/>
        <w:ind w:firstLine="600"/>
        <w:jc w:val="both"/>
        <w:rPr>
          <w:lang w:val="ru-RU"/>
        </w:rPr>
      </w:pPr>
      <w:bookmarkStart w:id="1" w:name="3b562cd9-1b1f-4c62-99a2-3c330cdcc105"/>
      <w:r w:rsidRPr="00674336">
        <w:rPr>
          <w:rFonts w:ascii="Times New Roman" w:hAnsi="Times New Roman"/>
          <w:color w:val="000000"/>
          <w:sz w:val="28"/>
          <w:lang w:val="ru-RU"/>
        </w:rPr>
        <w:t xml:space="preserve">Общее число часов, </w:t>
      </w:r>
      <w:r>
        <w:rPr>
          <w:rFonts w:ascii="Times New Roman" w:hAnsi="Times New Roman"/>
          <w:color w:val="000000"/>
          <w:sz w:val="28"/>
          <w:lang w:val="ru-RU"/>
        </w:rPr>
        <w:t>отведённых</w:t>
      </w:r>
      <w:r w:rsidRPr="00674336">
        <w:rPr>
          <w:rFonts w:ascii="Times New Roman" w:hAnsi="Times New Roman"/>
          <w:color w:val="000000"/>
          <w:sz w:val="28"/>
          <w:lang w:val="ru-RU"/>
        </w:rPr>
        <w:t xml:space="preserve">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A5149" w:rsidRPr="00674336" w:rsidRDefault="005A5149">
      <w:pPr>
        <w:rPr>
          <w:lang w:val="ru-RU"/>
        </w:rPr>
        <w:sectPr w:rsidR="005A5149" w:rsidRPr="00674336">
          <w:pgSz w:w="11906" w:h="16383"/>
          <w:pgMar w:top="1440" w:right="1086" w:bottom="1440" w:left="1580" w:header="720" w:footer="720" w:gutter="0"/>
          <w:cols w:space="720"/>
        </w:sectPr>
      </w:pPr>
      <w:bookmarkStart w:id="2" w:name="block-32595168"/>
    </w:p>
    <w:bookmarkEnd w:id="2"/>
    <w:p w:rsidR="005A5149" w:rsidRDefault="00674336">
      <w:pPr>
        <w:spacing w:after="0" w:line="264" w:lineRule="auto"/>
        <w:ind w:left="120"/>
        <w:jc w:val="both"/>
      </w:pPr>
      <w:r>
        <w:rPr>
          <w:rFonts w:ascii="Times New Roman" w:hAnsi="Times New Roman"/>
          <w:b/>
          <w:color w:val="000000"/>
          <w:sz w:val="28"/>
        </w:rPr>
        <w:t>СОДЕРЖАНИЕ ОБУЧЕНИЯ</w:t>
      </w:r>
    </w:p>
    <w:p w:rsidR="005A5149" w:rsidRDefault="005A5149">
      <w:pPr>
        <w:spacing w:after="0" w:line="264" w:lineRule="auto"/>
        <w:ind w:left="120"/>
        <w:jc w:val="both"/>
      </w:pPr>
    </w:p>
    <w:p w:rsidR="005A5149" w:rsidRDefault="00674336">
      <w:pPr>
        <w:spacing w:after="0" w:line="264" w:lineRule="auto"/>
        <w:ind w:left="120"/>
        <w:jc w:val="both"/>
      </w:pPr>
      <w:r>
        <w:rPr>
          <w:rFonts w:ascii="Times New Roman" w:hAnsi="Times New Roman"/>
          <w:b/>
          <w:color w:val="000000"/>
          <w:sz w:val="28"/>
        </w:rPr>
        <w:t>5 КЛАСС</w:t>
      </w:r>
    </w:p>
    <w:p w:rsidR="005A5149" w:rsidRDefault="00674336">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A5149" w:rsidRDefault="00674336">
      <w:pPr>
        <w:numPr>
          <w:ilvl w:val="0"/>
          <w:numId w:val="2"/>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Ознакомление с устройством лупы, светового микроскопа, правила работы с ними.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A5149" w:rsidRDefault="00674336">
      <w:pPr>
        <w:numPr>
          <w:ilvl w:val="0"/>
          <w:numId w:val="3"/>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w:t>
      </w:r>
      <w:proofErr w:type="spellStart"/>
      <w:proofErr w:type="gramStart"/>
      <w:r w:rsidRPr="00674336">
        <w:rPr>
          <w:rFonts w:ascii="Times New Roman" w:hAnsi="Times New Roman"/>
          <w:color w:val="000000"/>
          <w:sz w:val="28"/>
          <w:lang w:val="ru-RU"/>
        </w:rPr>
        <w:t>микроскопа.Строение</w:t>
      </w:r>
      <w:proofErr w:type="spellEnd"/>
      <w:proofErr w:type="gramEnd"/>
      <w:r w:rsidRPr="00674336">
        <w:rPr>
          <w:rFonts w:ascii="Times New Roman" w:hAnsi="Times New Roman"/>
          <w:color w:val="000000"/>
          <w:sz w:val="28"/>
          <w:lang w:val="ru-RU"/>
        </w:rPr>
        <w:t xml:space="preserve"> клетки под световым микроскопом: клеточная оболочка, цитоплазма, ядро.</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Одноклеточные и многоклеточные организмы. Клетки, ткани, органы, системы органов.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Ознакомление с принципами систематики организмов.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Наблюдение за потреблением воды растением.</w:t>
      </w:r>
    </w:p>
    <w:p w:rsidR="005A5149" w:rsidRDefault="00674336">
      <w:pPr>
        <w:numPr>
          <w:ilvl w:val="0"/>
          <w:numId w:val="4"/>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674336">
        <w:rPr>
          <w:rFonts w:ascii="Times New Roman" w:hAnsi="Times New Roman"/>
          <w:color w:val="000000"/>
          <w:sz w:val="28"/>
          <w:lang w:val="ru-RU"/>
        </w:rPr>
        <w:t>внутриорганизменная</w:t>
      </w:r>
      <w:proofErr w:type="spellEnd"/>
      <w:r w:rsidRPr="0067433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Выявление приспособлений организмов к среде обитания (на конкретных примерах).</w:t>
      </w:r>
    </w:p>
    <w:p w:rsidR="005A5149" w:rsidRDefault="00674336">
      <w:pPr>
        <w:numPr>
          <w:ilvl w:val="0"/>
          <w:numId w:val="5"/>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A5149" w:rsidRDefault="00674336">
      <w:pPr>
        <w:numPr>
          <w:ilvl w:val="0"/>
          <w:numId w:val="6"/>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A5149" w:rsidRPr="00521D4F" w:rsidRDefault="00674336">
      <w:pPr>
        <w:spacing w:after="0" w:line="264" w:lineRule="auto"/>
        <w:ind w:firstLine="600"/>
        <w:jc w:val="both"/>
        <w:rPr>
          <w:lang w:val="ru-RU"/>
        </w:rPr>
      </w:pPr>
      <w:r w:rsidRPr="0067433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21D4F">
        <w:rPr>
          <w:rFonts w:ascii="Times New Roman" w:hAnsi="Times New Roman"/>
          <w:color w:val="000000"/>
          <w:sz w:val="28"/>
          <w:lang w:val="ru-RU"/>
        </w:rPr>
        <w:t>Красная книга Российской Федерации. Осознание жизни как великой ценности.</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A5149" w:rsidRPr="00674336" w:rsidRDefault="005A5149">
      <w:pPr>
        <w:spacing w:after="0" w:line="264" w:lineRule="auto"/>
        <w:ind w:left="120"/>
        <w:jc w:val="both"/>
        <w:rPr>
          <w:lang w:val="ru-RU"/>
        </w:rPr>
      </w:pPr>
    </w:p>
    <w:p w:rsidR="005A5149" w:rsidRDefault="00674336">
      <w:pPr>
        <w:spacing w:after="0" w:line="264" w:lineRule="auto"/>
        <w:ind w:left="120"/>
        <w:jc w:val="both"/>
      </w:pPr>
      <w:r>
        <w:rPr>
          <w:rFonts w:ascii="Times New Roman" w:hAnsi="Times New Roman"/>
          <w:b/>
          <w:color w:val="000000"/>
          <w:sz w:val="28"/>
        </w:rPr>
        <w:t>6 КЛАСС</w:t>
      </w:r>
    </w:p>
    <w:p w:rsidR="005A5149" w:rsidRDefault="00674336">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микроскопического строения листа водного растения элодеи.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растительных тканей (использование микропрепаратов).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Обнаружение неорганических и органических веществ в растении.</w:t>
      </w:r>
    </w:p>
    <w:p w:rsidR="005A5149" w:rsidRDefault="00674336">
      <w:pPr>
        <w:numPr>
          <w:ilvl w:val="0"/>
          <w:numId w:val="8"/>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Строение семян. Состав и строение семян.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Строение и разнообразие цветков. Соцветия. Плоды. </w:t>
      </w:r>
      <w:r w:rsidRPr="005D088B">
        <w:rPr>
          <w:rFonts w:ascii="Times New Roman" w:hAnsi="Times New Roman"/>
          <w:color w:val="000000"/>
          <w:sz w:val="28"/>
          <w:lang w:val="ru-RU"/>
        </w:rPr>
        <w:t xml:space="preserve">Типы плодов. </w:t>
      </w:r>
      <w:r w:rsidRPr="00674336">
        <w:rPr>
          <w:rFonts w:ascii="Times New Roman" w:hAnsi="Times New Roman"/>
          <w:color w:val="000000"/>
          <w:sz w:val="28"/>
          <w:lang w:val="ru-RU"/>
        </w:rPr>
        <w:t>Распространение плодов и семян в природе.</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микропрепарата клеток корня.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микроскопического строения листа (на готовых микропрепаратах).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строения корневища, клубня, луковицы.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цветков.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Ознакомление с различными типами соцветий.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семян двудольных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семян однодольных растений.</w:t>
      </w:r>
    </w:p>
    <w:p w:rsidR="005A5149" w:rsidRDefault="00674336">
      <w:pPr>
        <w:numPr>
          <w:ilvl w:val="0"/>
          <w:numId w:val="9"/>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5A5149" w:rsidRDefault="00674336">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 xml:space="preserve">Питание растения. </w:t>
      </w:r>
    </w:p>
    <w:p w:rsidR="005A5149" w:rsidRPr="00521D4F" w:rsidRDefault="00674336">
      <w:pPr>
        <w:spacing w:after="0" w:line="264" w:lineRule="auto"/>
        <w:ind w:firstLine="600"/>
        <w:jc w:val="both"/>
        <w:rPr>
          <w:lang w:val="ru-RU"/>
        </w:rPr>
      </w:pPr>
      <w:r w:rsidRPr="00674336">
        <w:rPr>
          <w:rFonts w:ascii="Times New Roman" w:hAnsi="Times New Roman"/>
          <w:color w:val="000000"/>
          <w:sz w:val="28"/>
          <w:lang w:val="ru-RU"/>
        </w:rPr>
        <w:t xml:space="preserve">Поглощение корнями воды и минеральных веществ, необходимых растению </w:t>
      </w:r>
      <w:r w:rsidRPr="003C336E">
        <w:rPr>
          <w:rFonts w:ascii="Times New Roman" w:hAnsi="Times New Roman"/>
          <w:color w:val="000000"/>
          <w:sz w:val="28"/>
          <w:lang w:val="ru-RU"/>
        </w:rPr>
        <w:t xml:space="preserve">(корневое давление, осмос). </w:t>
      </w:r>
      <w:r w:rsidRPr="0067433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21D4F">
        <w:rPr>
          <w:rFonts w:ascii="Times New Roman" w:hAnsi="Times New Roman"/>
          <w:color w:val="000000"/>
          <w:sz w:val="28"/>
          <w:lang w:val="ru-RU"/>
        </w:rPr>
        <w:t>Гидропоника.</w:t>
      </w:r>
    </w:p>
    <w:p w:rsidR="005A5149" w:rsidRPr="00674336" w:rsidRDefault="00674336">
      <w:pPr>
        <w:spacing w:after="0" w:line="264" w:lineRule="auto"/>
        <w:ind w:firstLine="600"/>
        <w:jc w:val="both"/>
        <w:rPr>
          <w:lang w:val="ru-RU"/>
        </w:rPr>
      </w:pPr>
      <w:r w:rsidRPr="00521D4F">
        <w:rPr>
          <w:rFonts w:ascii="Times New Roman" w:hAnsi="Times New Roman"/>
          <w:color w:val="000000"/>
          <w:sz w:val="28"/>
          <w:lang w:val="ru-RU"/>
        </w:rPr>
        <w:t xml:space="preserve">Фотосинтез. Лист – орган воздушного питания. </w:t>
      </w:r>
      <w:r w:rsidRPr="00674336">
        <w:rPr>
          <w:rFonts w:ascii="Times New Roman" w:hAnsi="Times New Roman"/>
          <w:color w:val="000000"/>
          <w:sz w:val="28"/>
          <w:lang w:val="ru-RU"/>
        </w:rPr>
        <w:t>Значение фотосинтеза в природе и в жизни человека.</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Дыхание растения.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74336">
        <w:rPr>
          <w:rFonts w:ascii="Times New Roman" w:hAnsi="Times New Roman"/>
          <w:color w:val="000000"/>
          <w:sz w:val="28"/>
          <w:lang w:val="ru-RU"/>
        </w:rPr>
        <w:t>устьичный</w:t>
      </w:r>
      <w:proofErr w:type="spellEnd"/>
      <w:r w:rsidRPr="0067433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Транспорт веществ в растении.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Рост и развитие растения.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521D4F">
        <w:rPr>
          <w:rFonts w:ascii="Times New Roman" w:hAnsi="Times New Roman"/>
          <w:color w:val="000000"/>
          <w:sz w:val="28"/>
          <w:lang w:val="ru-RU"/>
        </w:rPr>
        <w:t xml:space="preserve">Опыление. Перекрёстное опыление (ветром, животными, водой) и самоопыление. </w:t>
      </w:r>
      <w:r w:rsidRPr="00674336">
        <w:rPr>
          <w:rFonts w:ascii="Times New Roman" w:hAnsi="Times New Roman"/>
          <w:color w:val="000000"/>
          <w:sz w:val="28"/>
          <w:lang w:val="ru-RU"/>
        </w:rPr>
        <w:t>Двойное оплодотворение. Наследование признаков обоих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Выявление передвижения воды и минеральных веществ по древесине.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Наблюдение процесса выделения кислорода на свету аквариумными растениями.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роли рыхления для дыхания корней.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74336">
        <w:rPr>
          <w:rFonts w:ascii="Times New Roman" w:hAnsi="Times New Roman"/>
          <w:color w:val="000000"/>
          <w:sz w:val="28"/>
          <w:lang w:val="ru-RU"/>
        </w:rPr>
        <w:t>сенполия</w:t>
      </w:r>
      <w:proofErr w:type="spellEnd"/>
      <w:r w:rsidRPr="00674336">
        <w:rPr>
          <w:rFonts w:ascii="Times New Roman" w:hAnsi="Times New Roman"/>
          <w:color w:val="000000"/>
          <w:sz w:val="28"/>
          <w:lang w:val="ru-RU"/>
        </w:rPr>
        <w:t xml:space="preserve">, бегония, </w:t>
      </w:r>
      <w:proofErr w:type="spellStart"/>
      <w:r w:rsidRPr="00674336">
        <w:rPr>
          <w:rFonts w:ascii="Times New Roman" w:hAnsi="Times New Roman"/>
          <w:color w:val="000000"/>
          <w:sz w:val="28"/>
          <w:lang w:val="ru-RU"/>
        </w:rPr>
        <w:t>сансевьера</w:t>
      </w:r>
      <w:proofErr w:type="spellEnd"/>
      <w:r w:rsidRPr="00674336">
        <w:rPr>
          <w:rFonts w:ascii="Times New Roman" w:hAnsi="Times New Roman"/>
          <w:color w:val="000000"/>
          <w:sz w:val="28"/>
          <w:lang w:val="ru-RU"/>
        </w:rPr>
        <w:t xml:space="preserve"> и другие растения).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Определение всхожести семян культурных растений и посев их в грунт.</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A5149" w:rsidRPr="00674336" w:rsidRDefault="005A5149">
      <w:pPr>
        <w:spacing w:after="0" w:line="264" w:lineRule="auto"/>
        <w:ind w:left="120"/>
        <w:jc w:val="both"/>
        <w:rPr>
          <w:lang w:val="ru-RU"/>
        </w:rPr>
      </w:pPr>
    </w:p>
    <w:p w:rsidR="005A5149" w:rsidRDefault="00674336">
      <w:pPr>
        <w:spacing w:after="0" w:line="264" w:lineRule="auto"/>
        <w:ind w:left="120"/>
        <w:jc w:val="both"/>
      </w:pPr>
      <w:r>
        <w:rPr>
          <w:rFonts w:ascii="Times New Roman" w:hAnsi="Times New Roman"/>
          <w:b/>
          <w:color w:val="000000"/>
          <w:sz w:val="28"/>
        </w:rPr>
        <w:t>7 КЛАСС</w:t>
      </w:r>
    </w:p>
    <w:p w:rsidR="005A5149" w:rsidRDefault="00674336">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Высшие семенные растения. </w:t>
      </w:r>
      <w:r w:rsidRPr="0022355F">
        <w:rPr>
          <w:rFonts w:ascii="Times New Roman" w:hAnsi="Times New Roman"/>
          <w:color w:val="000000"/>
          <w:sz w:val="28"/>
          <w:lang w:val="ru-RU"/>
        </w:rPr>
        <w:t xml:space="preserve">Голосеменные. Общая характеристика. </w:t>
      </w:r>
      <w:r w:rsidRPr="00674336">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одноклеточных водорослей (на примере хламидомонады и хлореллы).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674336">
        <w:rPr>
          <w:rFonts w:ascii="Times New Roman" w:hAnsi="Times New Roman"/>
          <w:color w:val="000000"/>
          <w:sz w:val="28"/>
          <w:lang w:val="ru-RU"/>
        </w:rPr>
        <w:t>улотрикса</w:t>
      </w:r>
      <w:proofErr w:type="spellEnd"/>
      <w:r w:rsidRPr="00674336">
        <w:rPr>
          <w:rFonts w:ascii="Times New Roman" w:hAnsi="Times New Roman"/>
          <w:color w:val="000000"/>
          <w:sz w:val="28"/>
          <w:lang w:val="ru-RU"/>
        </w:rPr>
        <w:t>).</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внешнего строения мхов (на местных видах).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внешнего строения папоротника или хвоща.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Изучение внешнего строения покрытосеменных растений.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A5149" w:rsidRDefault="00674336">
      <w:pPr>
        <w:numPr>
          <w:ilvl w:val="0"/>
          <w:numId w:val="11"/>
        </w:numPr>
        <w:spacing w:after="0" w:line="264" w:lineRule="auto"/>
        <w:jc w:val="both"/>
      </w:pPr>
      <w:r w:rsidRPr="00674336">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5A5149" w:rsidRDefault="00674336">
      <w:pPr>
        <w:spacing w:after="0" w:line="264" w:lineRule="auto"/>
        <w:ind w:firstLine="600"/>
        <w:jc w:val="both"/>
      </w:pPr>
      <w:r w:rsidRPr="00674336">
        <w:rPr>
          <w:rFonts w:ascii="Times New Roman" w:hAnsi="Times New Roman"/>
          <w:color w:val="000000"/>
          <w:sz w:val="28"/>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Pr>
          <w:rFonts w:ascii="Times New Roman" w:hAnsi="Times New Roman"/>
          <w:color w:val="000000"/>
          <w:sz w:val="28"/>
        </w:rPr>
        <w:t>Вымершие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растения</w:t>
      </w:r>
      <w:proofErr w:type="spellEnd"/>
      <w:r>
        <w:rPr>
          <w:rFonts w:ascii="Times New Roman" w:hAnsi="Times New Roman"/>
          <w:color w:val="000000"/>
          <w:sz w:val="28"/>
        </w:rPr>
        <w:t>.</w:t>
      </w:r>
    </w:p>
    <w:p w:rsidR="005A5149" w:rsidRDefault="00674336">
      <w:pPr>
        <w:numPr>
          <w:ilvl w:val="0"/>
          <w:numId w:val="12"/>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A5149" w:rsidRDefault="00674336">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A5149" w:rsidRPr="00521D4F" w:rsidRDefault="00674336">
      <w:pPr>
        <w:spacing w:after="0" w:line="264" w:lineRule="auto"/>
        <w:ind w:firstLine="600"/>
        <w:jc w:val="both"/>
        <w:rPr>
          <w:lang w:val="ru-RU"/>
        </w:rPr>
      </w:pPr>
      <w:r w:rsidRPr="00674336">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3C336E">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674336">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521D4F">
        <w:rPr>
          <w:rFonts w:ascii="Times New Roman" w:hAnsi="Times New Roman"/>
          <w:color w:val="000000"/>
          <w:sz w:val="28"/>
          <w:lang w:val="ru-RU"/>
        </w:rPr>
        <w:t>Красная книга России. Меры сохранения растительного мира.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 xml:space="preserve">Экскурсии или </w:t>
      </w:r>
      <w:proofErr w:type="spellStart"/>
      <w:r w:rsidRPr="00674336">
        <w:rPr>
          <w:rFonts w:ascii="Times New Roman" w:hAnsi="Times New Roman"/>
          <w:b/>
          <w:i/>
          <w:color w:val="000000"/>
          <w:sz w:val="28"/>
          <w:lang w:val="ru-RU"/>
        </w:rPr>
        <w:t>видеоэкскурсии</w:t>
      </w:r>
      <w:proofErr w:type="spellEnd"/>
      <w:r w:rsidRPr="00674336">
        <w:rPr>
          <w:rFonts w:ascii="Times New Roman" w:hAnsi="Times New Roman"/>
          <w:b/>
          <w:i/>
          <w:color w:val="000000"/>
          <w:sz w:val="28"/>
          <w:lang w:val="ru-RU"/>
        </w:rPr>
        <w:t>.</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Изучение сельскохозяйственных растений региона. </w:t>
      </w:r>
    </w:p>
    <w:p w:rsidR="005A5149" w:rsidRPr="001B59BB" w:rsidRDefault="00674336">
      <w:pPr>
        <w:spacing w:after="0" w:line="264" w:lineRule="auto"/>
        <w:ind w:firstLine="600"/>
        <w:jc w:val="both"/>
        <w:rPr>
          <w:lang w:val="ru-RU"/>
        </w:rPr>
      </w:pPr>
      <w:r w:rsidRPr="001B59BB">
        <w:rPr>
          <w:rFonts w:ascii="Times New Roman" w:hAnsi="Times New Roman"/>
          <w:color w:val="000000"/>
          <w:sz w:val="28"/>
          <w:lang w:val="ru-RU"/>
        </w:rPr>
        <w:t>Изучение сорных растений региона.</w:t>
      </w:r>
    </w:p>
    <w:p w:rsidR="005A5149" w:rsidRDefault="00674336">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5A5149" w:rsidRPr="00674336" w:rsidRDefault="00674336">
      <w:pPr>
        <w:spacing w:after="0" w:line="264" w:lineRule="auto"/>
        <w:ind w:firstLine="600"/>
        <w:jc w:val="both"/>
        <w:rPr>
          <w:lang w:val="ru-RU"/>
        </w:rPr>
      </w:pPr>
      <w:r w:rsidRPr="00521D4F">
        <w:rPr>
          <w:rFonts w:ascii="Times New Roman" w:hAnsi="Times New Roman"/>
          <w:color w:val="000000"/>
          <w:sz w:val="28"/>
          <w:lang w:val="ru-RU"/>
        </w:rPr>
        <w:t xml:space="preserve">Грибы. Общая характеристика. </w:t>
      </w:r>
      <w:r w:rsidRPr="0067433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одноклеточных (</w:t>
      </w:r>
      <w:proofErr w:type="spellStart"/>
      <w:r w:rsidRPr="00674336">
        <w:rPr>
          <w:rFonts w:ascii="Times New Roman" w:hAnsi="Times New Roman"/>
          <w:color w:val="000000"/>
          <w:sz w:val="28"/>
          <w:lang w:val="ru-RU"/>
        </w:rPr>
        <w:t>мукор</w:t>
      </w:r>
      <w:proofErr w:type="spellEnd"/>
      <w:r w:rsidRPr="00674336">
        <w:rPr>
          <w:rFonts w:ascii="Times New Roman" w:hAnsi="Times New Roman"/>
          <w:color w:val="000000"/>
          <w:sz w:val="28"/>
          <w:lang w:val="ru-RU"/>
        </w:rPr>
        <w:t>) и многоклеточных (</w:t>
      </w:r>
      <w:proofErr w:type="spellStart"/>
      <w:r w:rsidRPr="00674336">
        <w:rPr>
          <w:rFonts w:ascii="Times New Roman" w:hAnsi="Times New Roman"/>
          <w:color w:val="000000"/>
          <w:sz w:val="28"/>
          <w:lang w:val="ru-RU"/>
        </w:rPr>
        <w:t>пеницилл</w:t>
      </w:r>
      <w:proofErr w:type="spellEnd"/>
      <w:r w:rsidRPr="00674336">
        <w:rPr>
          <w:rFonts w:ascii="Times New Roman" w:hAnsi="Times New Roman"/>
          <w:color w:val="000000"/>
          <w:sz w:val="28"/>
          <w:lang w:val="ru-RU"/>
        </w:rPr>
        <w:t>) плесневых грибов.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лишайников.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5A5149" w:rsidRPr="00674336" w:rsidRDefault="005A5149">
      <w:pPr>
        <w:spacing w:after="0" w:line="264" w:lineRule="auto"/>
        <w:ind w:left="120"/>
        <w:jc w:val="both"/>
        <w:rPr>
          <w:lang w:val="ru-RU"/>
        </w:rPr>
      </w:pPr>
    </w:p>
    <w:p w:rsidR="005A5149" w:rsidRDefault="00674336">
      <w:pPr>
        <w:spacing w:after="0" w:line="264" w:lineRule="auto"/>
        <w:ind w:left="120"/>
        <w:jc w:val="both"/>
      </w:pPr>
      <w:r>
        <w:rPr>
          <w:rFonts w:ascii="Times New Roman" w:hAnsi="Times New Roman"/>
          <w:b/>
          <w:color w:val="000000"/>
          <w:sz w:val="28"/>
        </w:rPr>
        <w:t>8 КЛАСС</w:t>
      </w:r>
    </w:p>
    <w:p w:rsidR="005A5149" w:rsidRDefault="00674336">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под микроскопом готовых микропрепаратов клеток и тканей животных.</w:t>
      </w:r>
    </w:p>
    <w:p w:rsidR="005A5149" w:rsidRDefault="00674336">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74336">
        <w:rPr>
          <w:rFonts w:ascii="Times New Roman" w:hAnsi="Times New Roman"/>
          <w:color w:val="000000"/>
          <w:sz w:val="28"/>
          <w:lang w:val="ru-RU"/>
        </w:rPr>
        <w:t>Мальпигиевы</w:t>
      </w:r>
      <w:proofErr w:type="spellEnd"/>
      <w:r w:rsidRPr="0067433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674336">
        <w:rPr>
          <w:rFonts w:ascii="Times New Roman" w:hAnsi="Times New Roman"/>
          <w:color w:val="000000"/>
          <w:sz w:val="28"/>
          <w:lang w:val="ru-RU"/>
        </w:rPr>
        <w:t>трофотаксис</w:t>
      </w:r>
      <w:proofErr w:type="spellEnd"/>
      <w:r w:rsidRPr="00674336">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521D4F">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674336">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Ознакомление с органами опоры и движения у животных.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способов поглощения пищи у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способов дыхания у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Ознакомление с системами органов транспорта веществ у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покровов тела у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Строение яйца и развитие зародыша птицы (курицы).</w:t>
      </w:r>
    </w:p>
    <w:p w:rsidR="005A5149" w:rsidRDefault="00674336">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Многообразие простейших (на готовых препаратах).</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Многоклеточные животные. Кишечнополостные</w:t>
      </w:r>
      <w:r w:rsidRPr="0067433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5D088B">
        <w:rPr>
          <w:rFonts w:ascii="Times New Roman" w:hAnsi="Times New Roman"/>
          <w:color w:val="000000"/>
          <w:sz w:val="28"/>
          <w:lang w:val="ru-RU"/>
        </w:rPr>
        <w:t xml:space="preserve">Рефлекс. </w:t>
      </w:r>
      <w:r w:rsidRPr="00521D4F">
        <w:rPr>
          <w:rFonts w:ascii="Times New Roman" w:hAnsi="Times New Roman"/>
          <w:color w:val="000000"/>
          <w:sz w:val="28"/>
          <w:lang w:val="ru-RU"/>
        </w:rPr>
        <w:t xml:space="preserve">Бесполое размножение (почкование). Половое размножение. Гермафродитизм. Раздельнополые кишечнополостные. </w:t>
      </w:r>
      <w:r w:rsidRPr="00674336">
        <w:rPr>
          <w:rFonts w:ascii="Times New Roman" w:hAnsi="Times New Roman"/>
          <w:color w:val="000000"/>
          <w:sz w:val="28"/>
          <w:lang w:val="ru-RU"/>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674336">
        <w:rPr>
          <w:rFonts w:ascii="Times New Roman" w:hAnsi="Times New Roman"/>
          <w:color w:val="000000"/>
          <w:sz w:val="28"/>
          <w:lang w:val="ru-RU"/>
        </w:rPr>
        <w:t>рифообразовании</w:t>
      </w:r>
      <w:proofErr w:type="spellEnd"/>
      <w:r w:rsidRPr="00674336">
        <w:rPr>
          <w:rFonts w:ascii="Times New Roman" w:hAnsi="Times New Roman"/>
          <w:color w:val="000000"/>
          <w:sz w:val="28"/>
          <w:lang w:val="ru-RU"/>
        </w:rPr>
        <w:t>.</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строения пресноводной гидры и её передвижения (школьный аквариум).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питания гидры дафниями и циклопами (школьный аквариум).</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Плоские, круглые, кольчатые черви.</w:t>
      </w:r>
      <w:r w:rsidRPr="0067433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74336">
        <w:rPr>
          <w:rFonts w:ascii="Times New Roman" w:hAnsi="Times New Roman"/>
          <w:color w:val="000000"/>
          <w:sz w:val="28"/>
          <w:lang w:val="ru-RU"/>
        </w:rPr>
        <w:t>почвообразователей</w:t>
      </w:r>
      <w:proofErr w:type="spellEnd"/>
      <w:r w:rsidRPr="00674336">
        <w:rPr>
          <w:rFonts w:ascii="Times New Roman" w:hAnsi="Times New Roman"/>
          <w:color w:val="000000"/>
          <w:sz w:val="28"/>
          <w:lang w:val="ru-RU"/>
        </w:rPr>
        <w:t>.</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A5149" w:rsidRPr="0022355F" w:rsidRDefault="00674336">
      <w:pPr>
        <w:spacing w:after="0" w:line="264" w:lineRule="auto"/>
        <w:ind w:firstLine="600"/>
        <w:jc w:val="both"/>
        <w:rPr>
          <w:lang w:val="ru-RU"/>
        </w:rPr>
      </w:pPr>
      <w:r w:rsidRPr="0022355F">
        <w:rPr>
          <w:rFonts w:ascii="Times New Roman" w:hAnsi="Times New Roman"/>
          <w:b/>
          <w:color w:val="000000"/>
          <w:sz w:val="28"/>
          <w:lang w:val="ru-RU"/>
        </w:rPr>
        <w:t>Членистоногие.</w:t>
      </w:r>
      <w:r w:rsidRPr="0022355F">
        <w:rPr>
          <w:rFonts w:ascii="Times New Roman" w:hAnsi="Times New Roman"/>
          <w:color w:val="000000"/>
          <w:sz w:val="28"/>
          <w:lang w:val="ru-RU"/>
        </w:rPr>
        <w:t xml:space="preserve"> Общая характеристика. </w:t>
      </w:r>
      <w:r w:rsidRPr="00674336">
        <w:rPr>
          <w:rFonts w:ascii="Times New Roman" w:hAnsi="Times New Roman"/>
          <w:color w:val="000000"/>
          <w:sz w:val="28"/>
          <w:lang w:val="ru-RU"/>
        </w:rPr>
        <w:t xml:space="preserve">Среды жизни. Внешнее и внутреннее строение членистоногих. </w:t>
      </w:r>
      <w:r w:rsidRPr="0022355F">
        <w:rPr>
          <w:rFonts w:ascii="Times New Roman" w:hAnsi="Times New Roman"/>
          <w:color w:val="000000"/>
          <w:sz w:val="28"/>
          <w:lang w:val="ru-RU"/>
        </w:rPr>
        <w:t>Многообразие членистоногих. Представители классов.</w:t>
      </w:r>
    </w:p>
    <w:p w:rsidR="005A5149" w:rsidRPr="0022355F" w:rsidRDefault="00674336">
      <w:pPr>
        <w:spacing w:after="0" w:line="264" w:lineRule="auto"/>
        <w:ind w:firstLine="600"/>
        <w:jc w:val="both"/>
        <w:rPr>
          <w:lang w:val="ru-RU"/>
        </w:rPr>
      </w:pPr>
      <w:r w:rsidRPr="0022355F">
        <w:rPr>
          <w:rFonts w:ascii="Times New Roman" w:hAnsi="Times New Roman"/>
          <w:color w:val="000000"/>
          <w:sz w:val="28"/>
          <w:lang w:val="ru-RU"/>
        </w:rPr>
        <w:t>Ракообразные. Особенности строения и жизнедеятельности.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Значение ракообразных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Ознакомление с различными типами развития насекомых (на примере коллекций).</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Моллюски</w:t>
      </w:r>
      <w:r w:rsidRPr="0067433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A5149" w:rsidRPr="00674336" w:rsidRDefault="00674336">
      <w:pPr>
        <w:spacing w:after="0" w:line="264" w:lineRule="auto"/>
        <w:ind w:firstLine="600"/>
        <w:jc w:val="both"/>
        <w:rPr>
          <w:lang w:val="ru-RU"/>
        </w:rPr>
      </w:pPr>
      <w:r w:rsidRPr="0022355F">
        <w:rPr>
          <w:rFonts w:ascii="Times New Roman" w:hAnsi="Times New Roman"/>
          <w:b/>
          <w:color w:val="000000"/>
          <w:sz w:val="28"/>
          <w:lang w:val="ru-RU"/>
        </w:rPr>
        <w:t>Хордовые.</w:t>
      </w:r>
      <w:r w:rsidRPr="0022355F">
        <w:rPr>
          <w:rFonts w:ascii="Times New Roman" w:hAnsi="Times New Roman"/>
          <w:color w:val="000000"/>
          <w:sz w:val="28"/>
          <w:lang w:val="ru-RU"/>
        </w:rPr>
        <w:t xml:space="preserve"> Общая характеристика. </w:t>
      </w:r>
      <w:r w:rsidRPr="00674336">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Рыбы</w:t>
      </w:r>
      <w:r w:rsidRPr="0067433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внутреннего строения рыбы (на примере готового влажного препарата).</w:t>
      </w:r>
    </w:p>
    <w:p w:rsidR="005A5149" w:rsidRPr="00674336" w:rsidRDefault="00674336">
      <w:pPr>
        <w:spacing w:after="0" w:line="264" w:lineRule="auto"/>
        <w:ind w:firstLine="600"/>
        <w:jc w:val="both"/>
        <w:rPr>
          <w:lang w:val="ru-RU"/>
        </w:rPr>
      </w:pPr>
      <w:r w:rsidRPr="00521D4F">
        <w:rPr>
          <w:rFonts w:ascii="Times New Roman" w:hAnsi="Times New Roman"/>
          <w:b/>
          <w:color w:val="000000"/>
          <w:sz w:val="28"/>
          <w:lang w:val="ru-RU"/>
        </w:rPr>
        <w:t>Земноводные</w:t>
      </w:r>
      <w:r w:rsidRPr="00521D4F">
        <w:rPr>
          <w:rFonts w:ascii="Times New Roman" w:hAnsi="Times New Roman"/>
          <w:color w:val="000000"/>
          <w:sz w:val="28"/>
          <w:lang w:val="ru-RU"/>
        </w:rPr>
        <w:t xml:space="preserve">. Общая характеристика. </w:t>
      </w:r>
      <w:r w:rsidRPr="00674336">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Пресмыкающиеся</w:t>
      </w:r>
      <w:r w:rsidRPr="0067433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A5149" w:rsidRPr="00674336" w:rsidRDefault="00674336">
      <w:pPr>
        <w:spacing w:after="0" w:line="264" w:lineRule="auto"/>
        <w:ind w:firstLine="600"/>
        <w:jc w:val="both"/>
        <w:rPr>
          <w:lang w:val="ru-RU"/>
        </w:rPr>
      </w:pPr>
      <w:r w:rsidRPr="003C336E">
        <w:rPr>
          <w:rFonts w:ascii="Times New Roman" w:hAnsi="Times New Roman"/>
          <w:b/>
          <w:color w:val="000000"/>
          <w:sz w:val="28"/>
          <w:lang w:val="ru-RU"/>
        </w:rPr>
        <w:t>Птицы</w:t>
      </w:r>
      <w:r w:rsidRPr="003C336E">
        <w:rPr>
          <w:rFonts w:ascii="Times New Roman" w:hAnsi="Times New Roman"/>
          <w:color w:val="000000"/>
          <w:sz w:val="28"/>
          <w:lang w:val="ru-RU"/>
        </w:rPr>
        <w:t xml:space="preserve">. Общая характеристика. </w:t>
      </w:r>
      <w:r w:rsidRPr="00674336">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21D4F">
        <w:rPr>
          <w:rFonts w:ascii="Times New Roman" w:hAnsi="Times New Roman"/>
          <w:color w:val="000000"/>
          <w:sz w:val="28"/>
          <w:lang w:val="ru-RU"/>
        </w:rPr>
        <w:t xml:space="preserve">Приспособления птиц к полёту. Поведение. Размножение и развитие птиц. </w:t>
      </w:r>
      <w:r w:rsidRPr="00674336">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особенностей скелета птицы.</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Млекопитающие.</w:t>
      </w:r>
      <w:r w:rsidRPr="0067433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A5149" w:rsidRPr="00521D4F" w:rsidRDefault="00674336">
      <w:pPr>
        <w:spacing w:after="0" w:line="264" w:lineRule="auto"/>
        <w:ind w:firstLine="600"/>
        <w:jc w:val="both"/>
        <w:rPr>
          <w:lang w:val="ru-RU"/>
        </w:rPr>
      </w:pPr>
      <w:proofErr w:type="spellStart"/>
      <w:r w:rsidRPr="00674336">
        <w:rPr>
          <w:rFonts w:ascii="Times New Roman" w:hAnsi="Times New Roman"/>
          <w:color w:val="000000"/>
          <w:sz w:val="28"/>
          <w:lang w:val="ru-RU"/>
        </w:rPr>
        <w:t>Первозвери</w:t>
      </w:r>
      <w:proofErr w:type="spellEnd"/>
      <w:r w:rsidRPr="00674336">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521D4F">
        <w:rPr>
          <w:rFonts w:ascii="Times New Roman" w:hAnsi="Times New Roman"/>
          <w:color w:val="000000"/>
          <w:sz w:val="28"/>
          <w:lang w:val="ru-RU"/>
        </w:rPr>
        <w:t>Приматы. Семейства отряда Хищные: собачьи, кошачьи, куньи, медвежьи.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особенностей скелета млекопитающих.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особенностей зубной системы млекопитающих.</w:t>
      </w:r>
    </w:p>
    <w:p w:rsidR="005A5149" w:rsidRDefault="00674336">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21D4F">
        <w:rPr>
          <w:rFonts w:ascii="Times New Roman" w:hAnsi="Times New Roman"/>
          <w:color w:val="000000"/>
          <w:sz w:val="28"/>
          <w:lang w:val="ru-RU"/>
        </w:rPr>
        <w:t xml:space="preserve">Палеонтология. Ископаемые остатки животных, их изучение. </w:t>
      </w:r>
      <w:r w:rsidRPr="00674336">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ископаемых остатков вымерших животных.</w:t>
      </w:r>
    </w:p>
    <w:p w:rsidR="005A5149" w:rsidRDefault="00674336">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A5149" w:rsidRDefault="00674336">
      <w:pPr>
        <w:spacing w:after="0" w:line="264" w:lineRule="auto"/>
        <w:ind w:firstLine="600"/>
        <w:jc w:val="both"/>
      </w:pPr>
      <w:r w:rsidRPr="0067433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5A5149" w:rsidRDefault="00674336">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A5149" w:rsidRDefault="00674336">
      <w:pPr>
        <w:spacing w:after="0" w:line="264" w:lineRule="auto"/>
        <w:ind w:firstLine="600"/>
        <w:jc w:val="both"/>
      </w:pPr>
      <w:r w:rsidRPr="0067433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5A5149" w:rsidRDefault="005A5149">
      <w:pPr>
        <w:spacing w:after="0" w:line="264" w:lineRule="auto"/>
        <w:ind w:left="120"/>
        <w:jc w:val="both"/>
      </w:pPr>
    </w:p>
    <w:p w:rsidR="005A5149" w:rsidRDefault="00674336">
      <w:pPr>
        <w:spacing w:after="0" w:line="264" w:lineRule="auto"/>
        <w:ind w:left="120"/>
        <w:jc w:val="both"/>
      </w:pPr>
      <w:r>
        <w:rPr>
          <w:rFonts w:ascii="Times New Roman" w:hAnsi="Times New Roman"/>
          <w:b/>
          <w:color w:val="000000"/>
          <w:sz w:val="28"/>
        </w:rPr>
        <w:t>9 КЛАСС</w:t>
      </w:r>
    </w:p>
    <w:p w:rsidR="005A5149" w:rsidRDefault="00674336">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A5149" w:rsidRDefault="00674336">
      <w:pPr>
        <w:spacing w:after="0" w:line="264" w:lineRule="auto"/>
        <w:ind w:firstLine="600"/>
        <w:jc w:val="both"/>
      </w:pPr>
      <w:r w:rsidRPr="0067433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5A5149" w:rsidRDefault="00674336">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микроскопического строения тканей (на готовых микропрепаратах).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Распознавание органов и систем органов человека (по таблицам).</w:t>
      </w:r>
    </w:p>
    <w:p w:rsidR="005A5149" w:rsidRDefault="00674336">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5A5149" w:rsidRPr="00521D4F" w:rsidRDefault="00674336">
      <w:pPr>
        <w:spacing w:after="0" w:line="264" w:lineRule="auto"/>
        <w:ind w:firstLine="600"/>
        <w:jc w:val="both"/>
        <w:rPr>
          <w:lang w:val="ru-RU"/>
        </w:rPr>
      </w:pPr>
      <w:r w:rsidRPr="00674336">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521D4F">
        <w:rPr>
          <w:rFonts w:ascii="Times New Roman" w:hAnsi="Times New Roman"/>
          <w:color w:val="000000"/>
          <w:sz w:val="28"/>
          <w:lang w:val="ru-RU"/>
        </w:rPr>
        <w:t>Рефлекторная дуга.</w:t>
      </w:r>
    </w:p>
    <w:p w:rsidR="005A5149" w:rsidRPr="00674336" w:rsidRDefault="00674336">
      <w:pPr>
        <w:spacing w:after="0" w:line="264" w:lineRule="auto"/>
        <w:ind w:firstLine="600"/>
        <w:jc w:val="both"/>
        <w:rPr>
          <w:lang w:val="ru-RU"/>
        </w:rPr>
      </w:pPr>
      <w:r w:rsidRPr="00521D4F">
        <w:rPr>
          <w:rFonts w:ascii="Times New Roman" w:hAnsi="Times New Roman"/>
          <w:color w:val="000000"/>
          <w:sz w:val="28"/>
          <w:lang w:val="ru-RU"/>
        </w:rPr>
        <w:t xml:space="preserve">Рецепторы. </w:t>
      </w:r>
      <w:proofErr w:type="spellStart"/>
      <w:r w:rsidRPr="00521D4F">
        <w:rPr>
          <w:rFonts w:ascii="Times New Roman" w:hAnsi="Times New Roman"/>
          <w:color w:val="000000"/>
          <w:sz w:val="28"/>
          <w:lang w:val="ru-RU"/>
        </w:rPr>
        <w:t>Двухнейронные</w:t>
      </w:r>
      <w:proofErr w:type="spellEnd"/>
      <w:r w:rsidRPr="00521D4F">
        <w:rPr>
          <w:rFonts w:ascii="Times New Roman" w:hAnsi="Times New Roman"/>
          <w:color w:val="000000"/>
          <w:sz w:val="28"/>
          <w:lang w:val="ru-RU"/>
        </w:rPr>
        <w:t xml:space="preserve"> и </w:t>
      </w:r>
      <w:proofErr w:type="spellStart"/>
      <w:r w:rsidRPr="00521D4F">
        <w:rPr>
          <w:rFonts w:ascii="Times New Roman" w:hAnsi="Times New Roman"/>
          <w:color w:val="000000"/>
          <w:sz w:val="28"/>
          <w:lang w:val="ru-RU"/>
        </w:rPr>
        <w:t>трёхнейронные</w:t>
      </w:r>
      <w:proofErr w:type="spellEnd"/>
      <w:r w:rsidRPr="00521D4F">
        <w:rPr>
          <w:rFonts w:ascii="Times New Roman" w:hAnsi="Times New Roman"/>
          <w:color w:val="000000"/>
          <w:sz w:val="28"/>
          <w:lang w:val="ru-RU"/>
        </w:rPr>
        <w:t xml:space="preserve"> рефлекторные дуги. </w:t>
      </w:r>
      <w:r w:rsidRPr="00674336">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головного мозга человека (по муляжам).</w:t>
      </w:r>
    </w:p>
    <w:p w:rsidR="005A5149" w:rsidRDefault="00674336">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A5149" w:rsidRPr="00521D4F" w:rsidRDefault="00674336">
      <w:pPr>
        <w:spacing w:after="0" w:line="264" w:lineRule="auto"/>
        <w:ind w:firstLine="600"/>
        <w:jc w:val="both"/>
        <w:rPr>
          <w:lang w:val="ru-RU"/>
        </w:rPr>
      </w:pPr>
      <w:r w:rsidRPr="00674336">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521D4F">
        <w:rPr>
          <w:rFonts w:ascii="Times New Roman" w:hAnsi="Times New Roman"/>
          <w:color w:val="000000"/>
          <w:sz w:val="28"/>
          <w:lang w:val="ru-RU"/>
        </w:rPr>
        <w:t>Утомление мышц. Гиподинамия. Роль двигательной активности в сохранении здоровья.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свойств кости.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костей (на муляжах).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влияния статической и динамической нагрузки на утомление мышц.</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Выявление нарушения осанки.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Определение признаков плоскостопия.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Оказание первой помощи при повреждении скелета и мышц.</w:t>
      </w:r>
    </w:p>
    <w:p w:rsidR="005A5149" w:rsidRDefault="00674336">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A5149" w:rsidRDefault="00674336">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74336">
        <w:rPr>
          <w:rFonts w:ascii="Times New Roman" w:hAnsi="Times New Roman"/>
          <w:color w:val="000000"/>
          <w:sz w:val="28"/>
          <w:lang w:val="ru-RU"/>
        </w:rPr>
        <w:t>лимфоотток</w:t>
      </w:r>
      <w:proofErr w:type="spellEnd"/>
      <w:r w:rsidRPr="00674336">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Измерение кровяного давления.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A5149" w:rsidRDefault="00674336">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5A5149" w:rsidRDefault="00674336">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Измерение обхвата грудной клетки в состоянии вдоха и выдоха.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Определение частоты дыхания. Влияние различных факторов на частоту дыхания.</w:t>
      </w:r>
    </w:p>
    <w:p w:rsidR="005A5149" w:rsidRDefault="00674336">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A5149" w:rsidRPr="00674336" w:rsidRDefault="00674336">
      <w:pPr>
        <w:spacing w:after="0" w:line="264" w:lineRule="auto"/>
        <w:ind w:firstLine="600"/>
        <w:jc w:val="both"/>
        <w:rPr>
          <w:lang w:val="ru-RU"/>
        </w:rPr>
      </w:pPr>
      <w:proofErr w:type="spellStart"/>
      <w:r w:rsidRPr="00674336">
        <w:rPr>
          <w:rFonts w:ascii="Times New Roman" w:hAnsi="Times New Roman"/>
          <w:color w:val="000000"/>
          <w:sz w:val="28"/>
          <w:lang w:val="ru-RU"/>
        </w:rPr>
        <w:t>Микробиом</w:t>
      </w:r>
      <w:proofErr w:type="spellEnd"/>
      <w:r w:rsidRPr="0067433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действия ферментов слюны на крахмал.</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Наблюдение действия желудочного сока на белки.</w:t>
      </w:r>
    </w:p>
    <w:p w:rsidR="005A5149" w:rsidRDefault="00674336">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состава продуктов 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Составление меню в зависимости от калорийности пищи.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Способы сохранения витаминов в пищевых продуктах.</w:t>
      </w:r>
    </w:p>
    <w:p w:rsidR="005A5149" w:rsidRDefault="00674336">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Исследование с помощью лупы тыльной и ладонной стороны кисти.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Определение жирности различных участков кожи лица.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Описание мер по уходу за кожей лица и волосами в зависимости от типа кожи.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Описание основных гигиенических требований к одежде и обуви.</w:t>
      </w:r>
    </w:p>
    <w:p w:rsidR="005A5149" w:rsidRDefault="00674336">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521D4F">
        <w:rPr>
          <w:rFonts w:ascii="Times New Roman" w:hAnsi="Times New Roman"/>
          <w:color w:val="000000"/>
          <w:sz w:val="28"/>
          <w:lang w:val="ru-RU"/>
        </w:rPr>
        <w:t xml:space="preserve">Микроскопическое строение почки. Нефрон. Образование мочи. </w:t>
      </w:r>
      <w:r w:rsidRPr="00674336">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Определение местоположения почек (на муляже).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Описание мер профилактики болезней почек.</w:t>
      </w:r>
    </w:p>
    <w:p w:rsidR="005A5149" w:rsidRDefault="00674336">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521D4F">
        <w:rPr>
          <w:rFonts w:ascii="Times New Roman" w:hAnsi="Times New Roman"/>
          <w:color w:val="000000"/>
          <w:sz w:val="28"/>
          <w:lang w:val="ru-RU"/>
        </w:rPr>
        <w:t xml:space="preserve">Лактация. Рост и развитие ребёнка. </w:t>
      </w:r>
      <w:r w:rsidRPr="00674336">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A5149" w:rsidRDefault="00674336">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Органы чувств и их значение. </w:t>
      </w:r>
      <w:r w:rsidRPr="003C336E">
        <w:rPr>
          <w:rFonts w:ascii="Times New Roman" w:hAnsi="Times New Roman"/>
          <w:color w:val="000000"/>
          <w:sz w:val="28"/>
          <w:lang w:val="ru-RU"/>
        </w:rPr>
        <w:t xml:space="preserve">Анализаторы. Сенсорные системы. </w:t>
      </w:r>
      <w:r w:rsidRPr="00674336">
        <w:rPr>
          <w:rFonts w:ascii="Times New Roman" w:hAnsi="Times New Roman"/>
          <w:color w:val="000000"/>
          <w:sz w:val="28"/>
          <w:lang w:val="ru-RU"/>
        </w:rPr>
        <w:t xml:space="preserve">Глаз и зрение. Оптическая система глаза. </w:t>
      </w:r>
      <w:r w:rsidRPr="00521D4F">
        <w:rPr>
          <w:rFonts w:ascii="Times New Roman" w:hAnsi="Times New Roman"/>
          <w:color w:val="000000"/>
          <w:sz w:val="28"/>
          <w:lang w:val="ru-RU"/>
        </w:rPr>
        <w:t xml:space="preserve">Сетчатка. Зрительные рецепторы. </w:t>
      </w:r>
      <w:r w:rsidRPr="00674336">
        <w:rPr>
          <w:rFonts w:ascii="Times New Roman" w:hAnsi="Times New Roman"/>
          <w:color w:val="000000"/>
          <w:sz w:val="28"/>
          <w:lang w:val="ru-RU"/>
        </w:rPr>
        <w:t>Зрительное восприятие. Нарушения зрения и их причины. Гигиена зрения.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Определение остроты зрения у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органа зрения (на муляже и влажном препарате).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строения органа слуха (на муляже).</w:t>
      </w:r>
    </w:p>
    <w:p w:rsidR="005A5149" w:rsidRDefault="00674336">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521D4F">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674336">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A5149" w:rsidRPr="00674336" w:rsidRDefault="00674336">
      <w:pPr>
        <w:spacing w:after="0" w:line="264" w:lineRule="auto"/>
        <w:ind w:firstLine="600"/>
        <w:jc w:val="both"/>
        <w:rPr>
          <w:lang w:val="ru-RU"/>
        </w:rPr>
      </w:pPr>
      <w:r w:rsidRPr="00674336">
        <w:rPr>
          <w:rFonts w:ascii="Times New Roman" w:hAnsi="Times New Roman"/>
          <w:b/>
          <w:i/>
          <w:color w:val="000000"/>
          <w:sz w:val="28"/>
          <w:lang w:val="ru-RU"/>
        </w:rPr>
        <w:t>Лабораторные и практические работы.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Изучение кратковременной памяти.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Определение объёма механической и логической памяти.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Оценка сформированности навыков логического мышления.</w:t>
      </w:r>
    </w:p>
    <w:p w:rsidR="005A5149" w:rsidRDefault="00674336">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521D4F">
        <w:rPr>
          <w:rFonts w:ascii="Times New Roman" w:hAnsi="Times New Roman"/>
          <w:color w:val="000000"/>
          <w:sz w:val="28"/>
          <w:lang w:val="ru-RU"/>
        </w:rPr>
        <w:t xml:space="preserve">Цивилизация. Техногенные изменения в окружающей среде. </w:t>
      </w:r>
      <w:r w:rsidRPr="00674336">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5A5149" w:rsidRPr="00674336" w:rsidRDefault="005A5149">
      <w:pPr>
        <w:rPr>
          <w:lang w:val="ru-RU"/>
        </w:rPr>
        <w:sectPr w:rsidR="005A5149" w:rsidRPr="00674336">
          <w:pgSz w:w="11906" w:h="16383"/>
          <w:pgMar w:top="1440" w:right="1086" w:bottom="1440" w:left="1580" w:header="720" w:footer="720" w:gutter="0"/>
          <w:cols w:space="720"/>
        </w:sectPr>
      </w:pPr>
      <w:bookmarkStart w:id="4" w:name="block-32595170"/>
    </w:p>
    <w:bookmarkEnd w:id="4"/>
    <w:p w:rsidR="005A5149" w:rsidRPr="00674336" w:rsidRDefault="00674336">
      <w:pPr>
        <w:spacing w:after="0" w:line="264" w:lineRule="auto"/>
        <w:ind w:left="120"/>
        <w:rPr>
          <w:lang w:val="ru-RU"/>
        </w:rPr>
      </w:pPr>
      <w:r w:rsidRPr="00674336">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5A5149" w:rsidRPr="00674336" w:rsidRDefault="005A5149">
      <w:pPr>
        <w:spacing w:after="0" w:line="264" w:lineRule="auto"/>
        <w:ind w:left="120"/>
        <w:rPr>
          <w:lang w:val="ru-RU"/>
        </w:rPr>
      </w:pP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A5149" w:rsidRPr="00674336" w:rsidRDefault="005A5149">
      <w:pPr>
        <w:spacing w:after="0" w:line="264" w:lineRule="auto"/>
        <w:ind w:left="120"/>
        <w:jc w:val="both"/>
        <w:rPr>
          <w:lang w:val="ru-RU"/>
        </w:rPr>
      </w:pPr>
    </w:p>
    <w:p w:rsidR="005A5149" w:rsidRPr="00674336" w:rsidRDefault="00674336">
      <w:pPr>
        <w:spacing w:after="0" w:line="264" w:lineRule="auto"/>
        <w:ind w:left="120"/>
        <w:jc w:val="both"/>
        <w:rPr>
          <w:lang w:val="ru-RU"/>
        </w:rPr>
      </w:pPr>
      <w:r w:rsidRPr="00674336">
        <w:rPr>
          <w:rFonts w:ascii="Times New Roman" w:hAnsi="Times New Roman"/>
          <w:b/>
          <w:color w:val="000000"/>
          <w:sz w:val="28"/>
          <w:lang w:val="ru-RU"/>
        </w:rPr>
        <w:t>ЛИЧНОСТНЫЕ РЕЗУЛЬТАТЫ</w:t>
      </w:r>
    </w:p>
    <w:p w:rsidR="005A5149" w:rsidRPr="00674336" w:rsidRDefault="005A5149">
      <w:pPr>
        <w:spacing w:after="0" w:line="264" w:lineRule="auto"/>
        <w:ind w:left="120"/>
        <w:jc w:val="both"/>
        <w:rPr>
          <w:lang w:val="ru-RU"/>
        </w:rPr>
      </w:pP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Личностные результаты</w:t>
      </w:r>
      <w:r w:rsidRPr="0067433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 xml:space="preserve">1) гражданского воспитания: </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2) патриотического воспитания: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3) духовно-нравственного воспитания: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4) эстетического воспитания: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понимание роли биологии в формировании эстетической культуры личности;</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6) трудового воспитания: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7) экологического воспитания: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осознание экологических проблем и путей их решения;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готовность к участию в практической деятельности экологической направленности;</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8) ценности научного познания: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понимание роли биологической науки в формировании научного мировоззрения;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9) адаптации обучающегося к изменяющимся условиям социальной и природной среды: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адекватная оценка изменяющихся условий;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A5149" w:rsidRPr="00674336" w:rsidRDefault="005A5149">
      <w:pPr>
        <w:spacing w:after="0" w:line="264" w:lineRule="auto"/>
        <w:ind w:left="120"/>
        <w:jc w:val="both"/>
        <w:rPr>
          <w:lang w:val="ru-RU"/>
        </w:rPr>
      </w:pPr>
    </w:p>
    <w:p w:rsidR="005A5149" w:rsidRPr="00674336" w:rsidRDefault="00674336">
      <w:pPr>
        <w:spacing w:after="0" w:line="264" w:lineRule="auto"/>
        <w:ind w:left="120"/>
        <w:jc w:val="both"/>
        <w:rPr>
          <w:lang w:val="ru-RU"/>
        </w:rPr>
      </w:pPr>
      <w:r w:rsidRPr="00674336">
        <w:rPr>
          <w:rFonts w:ascii="Times New Roman" w:hAnsi="Times New Roman"/>
          <w:b/>
          <w:color w:val="000000"/>
          <w:sz w:val="28"/>
          <w:lang w:val="ru-RU"/>
        </w:rPr>
        <w:t>МЕТАПРЕДМЕТНЫЕ РЕЗУЛЬТАТЫ</w:t>
      </w:r>
    </w:p>
    <w:p w:rsidR="005A5149" w:rsidRPr="00674336" w:rsidRDefault="005A5149">
      <w:pPr>
        <w:spacing w:after="0" w:line="264" w:lineRule="auto"/>
        <w:ind w:left="120"/>
        <w:jc w:val="both"/>
        <w:rPr>
          <w:lang w:val="ru-RU"/>
        </w:rPr>
      </w:pP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A5149" w:rsidRPr="00674336" w:rsidRDefault="005A5149">
      <w:pPr>
        <w:spacing w:after="0" w:line="264" w:lineRule="auto"/>
        <w:ind w:left="120"/>
        <w:jc w:val="both"/>
        <w:rPr>
          <w:lang w:val="ru-RU"/>
        </w:rPr>
      </w:pPr>
    </w:p>
    <w:p w:rsidR="005A5149" w:rsidRPr="00674336" w:rsidRDefault="00674336">
      <w:pPr>
        <w:spacing w:after="0" w:line="264" w:lineRule="auto"/>
        <w:ind w:left="120"/>
        <w:jc w:val="both"/>
        <w:rPr>
          <w:lang w:val="ru-RU"/>
        </w:rPr>
      </w:pPr>
      <w:r w:rsidRPr="00674336">
        <w:rPr>
          <w:rFonts w:ascii="Times New Roman" w:hAnsi="Times New Roman"/>
          <w:b/>
          <w:color w:val="000000"/>
          <w:sz w:val="28"/>
          <w:lang w:val="ru-RU"/>
        </w:rPr>
        <w:t>Познавательные универсальные учебные действия</w:t>
      </w:r>
    </w:p>
    <w:p w:rsidR="005A5149" w:rsidRPr="00674336" w:rsidRDefault="005A5149">
      <w:pPr>
        <w:spacing w:after="0" w:line="264" w:lineRule="auto"/>
        <w:ind w:left="120"/>
        <w:jc w:val="both"/>
        <w:rPr>
          <w:lang w:val="ru-RU"/>
        </w:rPr>
      </w:pP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1) базовые логические действия: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2) базовые исследовательские действия: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использовать вопросы как исследовательский инструмент познания;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3) работа с информацией: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запоминать и систематизировать биологическую информацию.</w:t>
      </w:r>
    </w:p>
    <w:p w:rsidR="005A5149" w:rsidRPr="00674336" w:rsidRDefault="005A5149">
      <w:pPr>
        <w:spacing w:after="0" w:line="264" w:lineRule="auto"/>
        <w:ind w:left="120"/>
        <w:jc w:val="both"/>
        <w:rPr>
          <w:lang w:val="ru-RU"/>
        </w:rPr>
      </w:pPr>
    </w:p>
    <w:p w:rsidR="005A5149" w:rsidRPr="00674336" w:rsidRDefault="00674336">
      <w:pPr>
        <w:spacing w:after="0" w:line="264" w:lineRule="auto"/>
        <w:ind w:left="120"/>
        <w:jc w:val="both"/>
        <w:rPr>
          <w:lang w:val="ru-RU"/>
        </w:rPr>
      </w:pPr>
      <w:r w:rsidRPr="00674336">
        <w:rPr>
          <w:rFonts w:ascii="Times New Roman" w:hAnsi="Times New Roman"/>
          <w:b/>
          <w:color w:val="000000"/>
          <w:sz w:val="28"/>
          <w:lang w:val="ru-RU"/>
        </w:rPr>
        <w:t>Коммуникативные универсальные учебные действия</w:t>
      </w:r>
    </w:p>
    <w:p w:rsidR="005A5149" w:rsidRPr="00674336" w:rsidRDefault="005A5149">
      <w:pPr>
        <w:spacing w:after="0" w:line="264" w:lineRule="auto"/>
        <w:ind w:left="120"/>
        <w:jc w:val="both"/>
        <w:rPr>
          <w:lang w:val="ru-RU"/>
        </w:rPr>
      </w:pP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1</w:t>
      </w:r>
      <w:r w:rsidRPr="00674336">
        <w:rPr>
          <w:rFonts w:ascii="Times New Roman" w:hAnsi="Times New Roman"/>
          <w:b/>
          <w:color w:val="000000"/>
          <w:sz w:val="28"/>
          <w:lang w:val="ru-RU"/>
        </w:rPr>
        <w:t>) общение: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выражать себя (свою точку зрения) в устных и письменных текстах;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2) совместная деятельность:</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A5149" w:rsidRPr="00674336" w:rsidRDefault="005A5149">
      <w:pPr>
        <w:spacing w:after="0" w:line="264" w:lineRule="auto"/>
        <w:ind w:left="120"/>
        <w:jc w:val="both"/>
        <w:rPr>
          <w:lang w:val="ru-RU"/>
        </w:rPr>
      </w:pPr>
    </w:p>
    <w:p w:rsidR="005A5149" w:rsidRPr="00674336" w:rsidRDefault="00674336">
      <w:pPr>
        <w:spacing w:after="0" w:line="264" w:lineRule="auto"/>
        <w:ind w:left="120"/>
        <w:jc w:val="both"/>
        <w:rPr>
          <w:lang w:val="ru-RU"/>
        </w:rPr>
      </w:pPr>
      <w:r w:rsidRPr="00674336">
        <w:rPr>
          <w:rFonts w:ascii="Times New Roman" w:hAnsi="Times New Roman"/>
          <w:b/>
          <w:color w:val="000000"/>
          <w:sz w:val="28"/>
          <w:lang w:val="ru-RU"/>
        </w:rPr>
        <w:t>Регулятивные универсальные учебные действия</w:t>
      </w:r>
    </w:p>
    <w:p w:rsidR="005A5149" w:rsidRPr="00674336" w:rsidRDefault="005A5149">
      <w:pPr>
        <w:spacing w:after="0" w:line="264" w:lineRule="auto"/>
        <w:ind w:left="120"/>
        <w:jc w:val="both"/>
        <w:rPr>
          <w:lang w:val="ru-RU"/>
        </w:rPr>
      </w:pP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Самоорганизация: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делать выбор и брать ответственность за решение.</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Самоконтроль, эмоциональный интеллект:</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владеть способами самоконтроля, </w:t>
      </w:r>
      <w:proofErr w:type="spellStart"/>
      <w:r w:rsidRPr="00674336">
        <w:rPr>
          <w:rFonts w:ascii="Times New Roman" w:hAnsi="Times New Roman"/>
          <w:color w:val="000000"/>
          <w:sz w:val="28"/>
          <w:lang w:val="ru-RU"/>
        </w:rPr>
        <w:t>самомотивации</w:t>
      </w:r>
      <w:proofErr w:type="spellEnd"/>
      <w:r w:rsidRPr="00674336">
        <w:rPr>
          <w:rFonts w:ascii="Times New Roman" w:hAnsi="Times New Roman"/>
          <w:color w:val="000000"/>
          <w:sz w:val="28"/>
          <w:lang w:val="ru-RU"/>
        </w:rPr>
        <w:t xml:space="preserve"> и рефлексии;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давать оценку ситуации и предлагать план её изменения;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оценивать соответствие результата цели и условиям;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различать, называть и управлять собственными эмоциями и эмоциями других;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и анализировать причины эмоций;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ставить себя на место другого человека, понимать мотивы и намерения другого;</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регулировать способ выражения эмоций.</w:t>
      </w:r>
    </w:p>
    <w:p w:rsidR="005A5149" w:rsidRPr="00674336" w:rsidRDefault="00674336">
      <w:pPr>
        <w:spacing w:after="0" w:line="264" w:lineRule="auto"/>
        <w:ind w:firstLine="600"/>
        <w:jc w:val="both"/>
        <w:rPr>
          <w:lang w:val="ru-RU"/>
        </w:rPr>
      </w:pPr>
      <w:r w:rsidRPr="00674336">
        <w:rPr>
          <w:rFonts w:ascii="Times New Roman" w:hAnsi="Times New Roman"/>
          <w:b/>
          <w:color w:val="000000"/>
          <w:sz w:val="28"/>
          <w:lang w:val="ru-RU"/>
        </w:rPr>
        <w:t>Принятие себя и других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осознанно относиться к другому человеку, его мнению;</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признавать своё право на ошибку и такое же право другого;</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открытость себе и другим;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осознавать невозможность контролировать всё вокруг;</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A5149" w:rsidRPr="00674336" w:rsidRDefault="005A5149">
      <w:pPr>
        <w:spacing w:after="0" w:line="264" w:lineRule="auto"/>
        <w:ind w:left="120"/>
        <w:jc w:val="both"/>
        <w:rPr>
          <w:lang w:val="ru-RU"/>
        </w:rPr>
      </w:pPr>
    </w:p>
    <w:p w:rsidR="005A5149" w:rsidRPr="00674336" w:rsidRDefault="00674336">
      <w:pPr>
        <w:spacing w:after="0" w:line="264" w:lineRule="auto"/>
        <w:ind w:left="120"/>
        <w:jc w:val="both"/>
        <w:rPr>
          <w:lang w:val="ru-RU"/>
        </w:rPr>
      </w:pPr>
      <w:r w:rsidRPr="00674336">
        <w:rPr>
          <w:rFonts w:ascii="Times New Roman" w:hAnsi="Times New Roman"/>
          <w:b/>
          <w:color w:val="000000"/>
          <w:sz w:val="28"/>
          <w:lang w:val="ru-RU"/>
        </w:rPr>
        <w:t>ПРЕДМЕТНЫЕ РЕЗУЛЬТАТЫ</w:t>
      </w:r>
    </w:p>
    <w:p w:rsidR="005A5149" w:rsidRPr="00674336" w:rsidRDefault="005A5149">
      <w:pPr>
        <w:spacing w:after="0" w:line="264" w:lineRule="auto"/>
        <w:ind w:left="120"/>
        <w:jc w:val="both"/>
        <w:rPr>
          <w:lang w:val="ru-RU"/>
        </w:rPr>
      </w:pP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Предметные результаты освоения программы по биологии к концу обучения </w:t>
      </w:r>
      <w:r w:rsidRPr="00674336">
        <w:rPr>
          <w:rFonts w:ascii="Times New Roman" w:hAnsi="Times New Roman"/>
          <w:b/>
          <w:i/>
          <w:color w:val="000000"/>
          <w:sz w:val="28"/>
          <w:lang w:val="ru-RU"/>
        </w:rPr>
        <w:t>в 5 классе: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674336">
        <w:rPr>
          <w:rFonts w:ascii="Times New Roman" w:hAnsi="Times New Roman"/>
          <w:color w:val="000000"/>
          <w:sz w:val="28"/>
          <w:lang w:val="ru-RU"/>
        </w:rPr>
        <w:t>внутриорганизменной</w:t>
      </w:r>
      <w:proofErr w:type="spellEnd"/>
      <w:r w:rsidRPr="00674336">
        <w:rPr>
          <w:rFonts w:ascii="Times New Roman" w:hAnsi="Times New Roman"/>
          <w:color w:val="000000"/>
          <w:sz w:val="28"/>
          <w:lang w:val="ru-RU"/>
        </w:rPr>
        <w:t>), условиях среды обитания;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выделять отличительные признаки природных и искусственных сообществ;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раскрывать роль биологии в практической деятельности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Предметные результаты освоения программы по биологии к концу обучения </w:t>
      </w:r>
      <w:r w:rsidRPr="00674336">
        <w:rPr>
          <w:rFonts w:ascii="Times New Roman" w:hAnsi="Times New Roman"/>
          <w:b/>
          <w:i/>
          <w:color w:val="000000"/>
          <w:sz w:val="28"/>
          <w:lang w:val="ru-RU"/>
        </w:rPr>
        <w:t>в 6 классе: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674336">
        <w:rPr>
          <w:rFonts w:ascii="Times New Roman" w:hAnsi="Times New Roman"/>
          <w:color w:val="000000"/>
          <w:sz w:val="28"/>
          <w:lang w:val="ru-RU"/>
        </w:rPr>
        <w:t>Навашин</w:t>
      </w:r>
      <w:proofErr w:type="spellEnd"/>
      <w:r w:rsidRPr="00674336">
        <w:rPr>
          <w:rFonts w:ascii="Times New Roman" w:hAnsi="Times New Roman"/>
          <w:color w:val="000000"/>
          <w:sz w:val="28"/>
          <w:lang w:val="ru-RU"/>
        </w:rPr>
        <w:t xml:space="preserve">) и зарубежных учёных (в том числе Р. Гук, М. </w:t>
      </w:r>
      <w:proofErr w:type="spellStart"/>
      <w:r w:rsidRPr="00674336">
        <w:rPr>
          <w:rFonts w:ascii="Times New Roman" w:hAnsi="Times New Roman"/>
          <w:color w:val="000000"/>
          <w:sz w:val="28"/>
          <w:lang w:val="ru-RU"/>
        </w:rPr>
        <w:t>Мальпиги</w:t>
      </w:r>
      <w:proofErr w:type="spellEnd"/>
      <w:r w:rsidRPr="00674336">
        <w:rPr>
          <w:rFonts w:ascii="Times New Roman" w:hAnsi="Times New Roman"/>
          <w:color w:val="000000"/>
          <w:sz w:val="28"/>
          <w:lang w:val="ru-RU"/>
        </w:rPr>
        <w:t>) в развитие наук о растениях;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сравнивать растительные ткани и органы растений между собой;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классифицировать растения и их части по разным основаниям;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полученные знания для выращивания и размножения культурных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Предметные результаты освоения программы по биологии к концу обучения </w:t>
      </w:r>
      <w:r w:rsidRPr="00674336">
        <w:rPr>
          <w:rFonts w:ascii="Times New Roman" w:hAnsi="Times New Roman"/>
          <w:b/>
          <w:i/>
          <w:color w:val="000000"/>
          <w:sz w:val="28"/>
          <w:lang w:val="ru-RU"/>
        </w:rPr>
        <w:t>в 7классе</w:t>
      </w:r>
      <w:r w:rsidRPr="00674336">
        <w:rPr>
          <w:rFonts w:ascii="Times New Roman" w:hAnsi="Times New Roman"/>
          <w:color w:val="000000"/>
          <w:sz w:val="28"/>
          <w:lang w:val="ru-RU"/>
        </w:rPr>
        <w:t>:</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74336">
        <w:rPr>
          <w:rFonts w:ascii="Times New Roman" w:hAnsi="Times New Roman"/>
          <w:color w:val="000000"/>
          <w:sz w:val="28"/>
          <w:lang w:val="ru-RU"/>
        </w:rPr>
        <w:t>системыв</w:t>
      </w:r>
      <w:proofErr w:type="spellEnd"/>
      <w:r w:rsidRPr="00674336">
        <w:rPr>
          <w:rFonts w:ascii="Times New Roman" w:hAnsi="Times New Roman"/>
          <w:color w:val="000000"/>
          <w:sz w:val="28"/>
          <w:lang w:val="ru-RU"/>
        </w:rPr>
        <w:t xml:space="preserve"> другую;</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Предметные результаты освоения программы по биологии к концу обучения </w:t>
      </w:r>
      <w:r w:rsidRPr="00674336">
        <w:rPr>
          <w:rFonts w:ascii="Times New Roman" w:hAnsi="Times New Roman"/>
          <w:b/>
          <w:i/>
          <w:color w:val="000000"/>
          <w:sz w:val="28"/>
          <w:lang w:val="ru-RU"/>
        </w:rPr>
        <w:t>в 8 классе: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сравнивать животные ткани и органы животных между собой;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классифицировать животных на основании особенностей строения;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взаимосвязи животных в природных сообществах, цепи питания;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раскрывать роль животных в природных сообществах;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иметь представление о мероприятиях по охране животного мира Земли;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 xml:space="preserve">Предметные результаты освоения программы по биологии к концу обучения </w:t>
      </w:r>
      <w:r w:rsidRPr="00674336">
        <w:rPr>
          <w:rFonts w:ascii="Times New Roman" w:hAnsi="Times New Roman"/>
          <w:b/>
          <w:i/>
          <w:color w:val="000000"/>
          <w:sz w:val="28"/>
          <w:lang w:val="ru-RU"/>
        </w:rPr>
        <w:t>в 9 классе: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A5149" w:rsidRPr="00674336" w:rsidRDefault="00674336">
      <w:pPr>
        <w:spacing w:after="0" w:line="264" w:lineRule="auto"/>
        <w:ind w:firstLine="600"/>
        <w:jc w:val="both"/>
        <w:rPr>
          <w:lang w:val="ru-RU"/>
        </w:rPr>
      </w:pPr>
      <w:r w:rsidRPr="0067433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A5149" w:rsidRPr="00674336" w:rsidRDefault="005A5149">
      <w:pPr>
        <w:rPr>
          <w:lang w:val="ru-RU"/>
        </w:rPr>
        <w:sectPr w:rsidR="005A5149" w:rsidRPr="00674336">
          <w:pgSz w:w="11906" w:h="16383"/>
          <w:pgMar w:top="1134" w:right="850" w:bottom="1134" w:left="1701" w:header="720" w:footer="720" w:gutter="0"/>
          <w:cols w:space="720"/>
        </w:sectPr>
      </w:pPr>
      <w:bookmarkStart w:id="5" w:name="block-32595169"/>
    </w:p>
    <w:bookmarkEnd w:id="5"/>
    <w:p w:rsidR="005A5149" w:rsidRDefault="00674336">
      <w:pPr>
        <w:spacing w:after="0"/>
        <w:ind w:left="120"/>
      </w:pPr>
      <w:r w:rsidRPr="0067433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A5149" w:rsidRDefault="00674336">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9"/>
        <w:gridCol w:w="4301"/>
        <w:gridCol w:w="1625"/>
        <w:gridCol w:w="1843"/>
        <w:gridCol w:w="1912"/>
        <w:gridCol w:w="2852"/>
      </w:tblGrid>
      <w:tr w:rsidR="005A5149">
        <w:trPr>
          <w:trHeight w:val="144"/>
          <w:tblCellSpacing w:w="0" w:type="dxa"/>
        </w:trPr>
        <w:tc>
          <w:tcPr>
            <w:tcW w:w="505" w:type="dxa"/>
            <w:vMerge w:val="restart"/>
            <w:tcMar>
              <w:top w:w="50" w:type="dxa"/>
              <w:left w:w="100" w:type="dxa"/>
            </w:tcMar>
            <w:vAlign w:val="center"/>
          </w:tcPr>
          <w:p w:rsidR="005A5149" w:rsidRDefault="00674336">
            <w:pPr>
              <w:spacing w:after="0"/>
              <w:ind w:left="135"/>
            </w:pPr>
            <w:r>
              <w:rPr>
                <w:rFonts w:ascii="Times New Roman" w:hAnsi="Times New Roman"/>
                <w:b/>
                <w:color w:val="000000"/>
                <w:sz w:val="24"/>
              </w:rPr>
              <w:t xml:space="preserve">№ п/п </w:t>
            </w:r>
          </w:p>
          <w:p w:rsidR="005A5149" w:rsidRDefault="005A5149">
            <w:pPr>
              <w:spacing w:after="0"/>
              <w:ind w:left="135"/>
            </w:pPr>
          </w:p>
        </w:tc>
        <w:tc>
          <w:tcPr>
            <w:tcW w:w="2288"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5149" w:rsidRDefault="005A5149">
            <w:pPr>
              <w:spacing w:after="0"/>
              <w:ind w:left="135"/>
            </w:pPr>
          </w:p>
        </w:tc>
        <w:tc>
          <w:tcPr>
            <w:tcW w:w="0" w:type="auto"/>
            <w:gridSpan w:val="3"/>
            <w:tcMar>
              <w:top w:w="50" w:type="dxa"/>
              <w:left w:w="100" w:type="dxa"/>
            </w:tcMar>
            <w:vAlign w:val="center"/>
          </w:tcPr>
          <w:p w:rsidR="005A5149" w:rsidRDefault="006743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5149" w:rsidRDefault="005A5149">
            <w:pPr>
              <w:spacing w:after="0"/>
              <w:ind w:left="135"/>
            </w:pPr>
          </w:p>
        </w:tc>
      </w:tr>
      <w:tr w:rsidR="005A5149">
        <w:trPr>
          <w:trHeight w:val="144"/>
          <w:tblCellSpacing w:w="0" w:type="dxa"/>
        </w:trPr>
        <w:tc>
          <w:tcPr>
            <w:tcW w:w="0" w:type="auto"/>
            <w:vMerge/>
            <w:tcBorders>
              <w:top w:val="nil"/>
            </w:tcBorders>
            <w:tcMar>
              <w:top w:w="50" w:type="dxa"/>
              <w:left w:w="100" w:type="dxa"/>
            </w:tcMar>
          </w:tcPr>
          <w:p w:rsidR="005A5149" w:rsidRDefault="005A5149"/>
        </w:tc>
        <w:tc>
          <w:tcPr>
            <w:tcW w:w="0" w:type="auto"/>
            <w:vMerge/>
            <w:tcBorders>
              <w:top w:val="nil"/>
            </w:tcBorders>
            <w:tcMar>
              <w:top w:w="50" w:type="dxa"/>
              <w:left w:w="100" w:type="dxa"/>
            </w:tcMar>
          </w:tcPr>
          <w:p w:rsidR="005A5149" w:rsidRDefault="005A5149"/>
        </w:tc>
        <w:tc>
          <w:tcPr>
            <w:tcW w:w="1050"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5149" w:rsidRDefault="005A5149">
            <w:pPr>
              <w:spacing w:after="0"/>
              <w:ind w:left="135"/>
            </w:pPr>
          </w:p>
        </w:tc>
        <w:tc>
          <w:tcPr>
            <w:tcW w:w="1785"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1866"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0" w:type="auto"/>
            <w:vMerge/>
            <w:tcBorders>
              <w:top w:val="nil"/>
            </w:tcBorders>
            <w:tcMar>
              <w:top w:w="50" w:type="dxa"/>
              <w:left w:w="100" w:type="dxa"/>
            </w:tcMar>
          </w:tcPr>
          <w:p w:rsidR="005A5149" w:rsidRDefault="005A5149"/>
        </w:tc>
      </w:tr>
      <w:tr w:rsidR="005A5149" w:rsidRPr="0022355F">
        <w:trPr>
          <w:trHeight w:val="144"/>
          <w:tblCellSpacing w:w="0" w:type="dxa"/>
        </w:trPr>
        <w:tc>
          <w:tcPr>
            <w:tcW w:w="505" w:type="dxa"/>
            <w:tcMar>
              <w:top w:w="50" w:type="dxa"/>
              <w:left w:w="100" w:type="dxa"/>
            </w:tcMar>
            <w:vAlign w:val="center"/>
          </w:tcPr>
          <w:p w:rsidR="005A5149" w:rsidRDefault="00674336">
            <w:pPr>
              <w:spacing w:after="0"/>
            </w:pPr>
            <w:r>
              <w:rPr>
                <w:rFonts w:ascii="Times New Roman" w:hAnsi="Times New Roman"/>
                <w:color w:val="000000"/>
                <w:sz w:val="24"/>
              </w:rPr>
              <w:t>1</w:t>
            </w:r>
          </w:p>
        </w:tc>
        <w:tc>
          <w:tcPr>
            <w:tcW w:w="2288"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A5149" w:rsidRDefault="00674336">
            <w:pPr>
              <w:spacing w:after="0"/>
              <w:ind w:left="135"/>
              <w:jc w:val="center"/>
              <w:rPr>
                <w:lang w:val="ru-RU"/>
              </w:rPr>
            </w:pPr>
            <w:r>
              <w:rPr>
                <w:rFonts w:ascii="Times New Roman" w:hAnsi="Times New Roman"/>
                <w:color w:val="000000"/>
                <w:sz w:val="24"/>
                <w:lang w:val="ru-RU"/>
              </w:rPr>
              <w:t>3</w:t>
            </w:r>
          </w:p>
        </w:tc>
        <w:tc>
          <w:tcPr>
            <w:tcW w:w="1785" w:type="dxa"/>
            <w:tcMar>
              <w:top w:w="50" w:type="dxa"/>
              <w:left w:w="100" w:type="dxa"/>
            </w:tcMar>
            <w:vAlign w:val="center"/>
          </w:tcPr>
          <w:p w:rsidR="005A5149" w:rsidRDefault="005A5149">
            <w:pPr>
              <w:spacing w:after="0"/>
              <w:ind w:left="135"/>
              <w:jc w:val="center"/>
            </w:pPr>
          </w:p>
        </w:tc>
        <w:tc>
          <w:tcPr>
            <w:tcW w:w="1866" w:type="dxa"/>
            <w:tcMar>
              <w:top w:w="50" w:type="dxa"/>
              <w:left w:w="100" w:type="dxa"/>
            </w:tcMar>
            <w:vAlign w:val="center"/>
          </w:tcPr>
          <w:p w:rsidR="005A5149" w:rsidRDefault="005A5149">
            <w:pPr>
              <w:spacing w:after="0"/>
              <w:ind w:left="135"/>
              <w:jc w:val="center"/>
            </w:pPr>
          </w:p>
        </w:tc>
        <w:tc>
          <w:tcPr>
            <w:tcW w:w="285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413368</w:t>
              </w:r>
            </w:hyperlink>
          </w:p>
        </w:tc>
      </w:tr>
      <w:tr w:rsidR="005A5149" w:rsidRPr="0022355F">
        <w:trPr>
          <w:trHeight w:val="144"/>
          <w:tblCellSpacing w:w="0" w:type="dxa"/>
        </w:trPr>
        <w:tc>
          <w:tcPr>
            <w:tcW w:w="505" w:type="dxa"/>
            <w:tcMar>
              <w:top w:w="50" w:type="dxa"/>
              <w:left w:w="100" w:type="dxa"/>
            </w:tcMar>
            <w:vAlign w:val="center"/>
          </w:tcPr>
          <w:p w:rsidR="005A5149" w:rsidRDefault="00674336">
            <w:pPr>
              <w:spacing w:after="0"/>
            </w:pPr>
            <w:r>
              <w:rPr>
                <w:rFonts w:ascii="Times New Roman" w:hAnsi="Times New Roman"/>
                <w:color w:val="000000"/>
                <w:sz w:val="24"/>
              </w:rPr>
              <w:t>2</w:t>
            </w:r>
          </w:p>
        </w:tc>
        <w:tc>
          <w:tcPr>
            <w:tcW w:w="228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5</w:t>
            </w:r>
          </w:p>
        </w:tc>
        <w:tc>
          <w:tcPr>
            <w:tcW w:w="1785" w:type="dxa"/>
            <w:tcMar>
              <w:top w:w="50" w:type="dxa"/>
              <w:left w:w="100" w:type="dxa"/>
            </w:tcMar>
            <w:vAlign w:val="center"/>
          </w:tcPr>
          <w:p w:rsidR="005A5149" w:rsidRDefault="00674336">
            <w:pPr>
              <w:spacing w:after="0"/>
              <w:ind w:left="135"/>
              <w:jc w:val="center"/>
              <w:rPr>
                <w:lang w:val="ru-RU"/>
              </w:rPr>
            </w:pPr>
            <w:r>
              <w:rPr>
                <w:lang w:val="ru-RU"/>
              </w:rPr>
              <w:t>1</w:t>
            </w:r>
          </w:p>
        </w:tc>
        <w:tc>
          <w:tcPr>
            <w:tcW w:w="18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413368</w:t>
              </w:r>
            </w:hyperlink>
          </w:p>
        </w:tc>
      </w:tr>
      <w:tr w:rsidR="005A5149" w:rsidRPr="0022355F">
        <w:trPr>
          <w:trHeight w:val="144"/>
          <w:tblCellSpacing w:w="0" w:type="dxa"/>
        </w:trPr>
        <w:tc>
          <w:tcPr>
            <w:tcW w:w="505" w:type="dxa"/>
            <w:tcMar>
              <w:top w:w="50" w:type="dxa"/>
              <w:left w:w="100" w:type="dxa"/>
            </w:tcMar>
            <w:vAlign w:val="center"/>
          </w:tcPr>
          <w:p w:rsidR="005A5149" w:rsidRDefault="00674336">
            <w:pPr>
              <w:spacing w:after="0"/>
            </w:pPr>
            <w:r>
              <w:rPr>
                <w:rFonts w:ascii="Times New Roman" w:hAnsi="Times New Roman"/>
                <w:color w:val="000000"/>
                <w:sz w:val="24"/>
              </w:rPr>
              <w:t>3</w:t>
            </w:r>
          </w:p>
        </w:tc>
        <w:tc>
          <w:tcPr>
            <w:tcW w:w="228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A5149" w:rsidRDefault="00674336">
            <w:pPr>
              <w:spacing w:after="0"/>
              <w:ind w:left="135"/>
              <w:jc w:val="center"/>
              <w:rPr>
                <w:lang w:val="ru-RU"/>
              </w:rPr>
            </w:pPr>
            <w:r>
              <w:rPr>
                <w:lang w:val="ru-RU"/>
              </w:rPr>
              <w:t>1</w:t>
            </w:r>
          </w:p>
        </w:tc>
        <w:tc>
          <w:tcPr>
            <w:tcW w:w="18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413368</w:t>
              </w:r>
            </w:hyperlink>
          </w:p>
        </w:tc>
      </w:tr>
      <w:tr w:rsidR="005A5149" w:rsidRPr="0022355F">
        <w:trPr>
          <w:trHeight w:val="144"/>
          <w:tblCellSpacing w:w="0" w:type="dxa"/>
        </w:trPr>
        <w:tc>
          <w:tcPr>
            <w:tcW w:w="505" w:type="dxa"/>
            <w:tcMar>
              <w:top w:w="50" w:type="dxa"/>
              <w:left w:w="100" w:type="dxa"/>
            </w:tcMar>
            <w:vAlign w:val="center"/>
          </w:tcPr>
          <w:p w:rsidR="005A5149" w:rsidRDefault="00674336">
            <w:pPr>
              <w:spacing w:after="0"/>
            </w:pPr>
            <w:r>
              <w:rPr>
                <w:rFonts w:ascii="Times New Roman" w:hAnsi="Times New Roman"/>
                <w:color w:val="000000"/>
                <w:sz w:val="24"/>
              </w:rPr>
              <w:t>4</w:t>
            </w:r>
          </w:p>
        </w:tc>
        <w:tc>
          <w:tcPr>
            <w:tcW w:w="228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6</w:t>
            </w:r>
          </w:p>
        </w:tc>
        <w:tc>
          <w:tcPr>
            <w:tcW w:w="1785" w:type="dxa"/>
            <w:tcMar>
              <w:top w:w="50" w:type="dxa"/>
              <w:left w:w="100" w:type="dxa"/>
            </w:tcMar>
            <w:vAlign w:val="center"/>
          </w:tcPr>
          <w:p w:rsidR="005A5149" w:rsidRDefault="005A5149">
            <w:pPr>
              <w:spacing w:after="0"/>
              <w:ind w:left="135"/>
              <w:jc w:val="center"/>
            </w:pPr>
          </w:p>
        </w:tc>
        <w:tc>
          <w:tcPr>
            <w:tcW w:w="1866" w:type="dxa"/>
            <w:tcMar>
              <w:top w:w="50" w:type="dxa"/>
              <w:left w:w="100" w:type="dxa"/>
            </w:tcMar>
            <w:vAlign w:val="center"/>
          </w:tcPr>
          <w:p w:rsidR="005A5149" w:rsidRDefault="00674336">
            <w:pPr>
              <w:spacing w:after="0"/>
              <w:ind w:left="135"/>
              <w:jc w:val="center"/>
              <w:rPr>
                <w:lang w:val="ru-RU"/>
              </w:rPr>
            </w:pPr>
            <w:r>
              <w:rPr>
                <w:rFonts w:ascii="Times New Roman" w:hAnsi="Times New Roman"/>
                <w:color w:val="000000"/>
                <w:sz w:val="24"/>
                <w:lang w:val="ru-RU"/>
              </w:rPr>
              <w:t>0.5</w:t>
            </w:r>
          </w:p>
        </w:tc>
        <w:tc>
          <w:tcPr>
            <w:tcW w:w="285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413368</w:t>
              </w:r>
            </w:hyperlink>
          </w:p>
        </w:tc>
      </w:tr>
      <w:tr w:rsidR="005A5149" w:rsidRPr="0022355F">
        <w:trPr>
          <w:trHeight w:val="144"/>
          <w:tblCellSpacing w:w="0" w:type="dxa"/>
        </w:trPr>
        <w:tc>
          <w:tcPr>
            <w:tcW w:w="505" w:type="dxa"/>
            <w:tcMar>
              <w:top w:w="50" w:type="dxa"/>
              <w:left w:w="100" w:type="dxa"/>
            </w:tcMar>
            <w:vAlign w:val="center"/>
          </w:tcPr>
          <w:p w:rsidR="005A5149" w:rsidRDefault="00674336">
            <w:pPr>
              <w:spacing w:after="0"/>
            </w:pPr>
            <w:r>
              <w:rPr>
                <w:rFonts w:ascii="Times New Roman" w:hAnsi="Times New Roman"/>
                <w:color w:val="000000"/>
                <w:sz w:val="24"/>
              </w:rPr>
              <w:t>5</w:t>
            </w:r>
          </w:p>
        </w:tc>
        <w:tc>
          <w:tcPr>
            <w:tcW w:w="228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6</w:t>
            </w:r>
          </w:p>
        </w:tc>
        <w:tc>
          <w:tcPr>
            <w:tcW w:w="1785" w:type="dxa"/>
            <w:tcMar>
              <w:top w:w="50" w:type="dxa"/>
              <w:left w:w="100" w:type="dxa"/>
            </w:tcMar>
            <w:vAlign w:val="center"/>
          </w:tcPr>
          <w:p w:rsidR="005A5149" w:rsidRDefault="00674336">
            <w:pPr>
              <w:spacing w:after="0"/>
              <w:ind w:left="135"/>
              <w:jc w:val="center"/>
              <w:rPr>
                <w:lang w:val="ru-RU"/>
              </w:rPr>
            </w:pPr>
            <w:r>
              <w:rPr>
                <w:lang w:val="ru-RU"/>
              </w:rPr>
              <w:t>1</w:t>
            </w:r>
          </w:p>
        </w:tc>
        <w:tc>
          <w:tcPr>
            <w:tcW w:w="18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413368</w:t>
              </w:r>
            </w:hyperlink>
          </w:p>
        </w:tc>
      </w:tr>
      <w:tr w:rsidR="005A5149" w:rsidRPr="0022355F">
        <w:trPr>
          <w:trHeight w:val="144"/>
          <w:tblCellSpacing w:w="0" w:type="dxa"/>
        </w:trPr>
        <w:tc>
          <w:tcPr>
            <w:tcW w:w="505" w:type="dxa"/>
            <w:tcMar>
              <w:top w:w="50" w:type="dxa"/>
              <w:left w:w="100" w:type="dxa"/>
            </w:tcMar>
            <w:vAlign w:val="center"/>
          </w:tcPr>
          <w:p w:rsidR="005A5149" w:rsidRDefault="00674336">
            <w:pPr>
              <w:spacing w:after="0"/>
            </w:pPr>
            <w:r>
              <w:rPr>
                <w:rFonts w:ascii="Times New Roman" w:hAnsi="Times New Roman"/>
                <w:color w:val="000000"/>
                <w:sz w:val="24"/>
              </w:rPr>
              <w:t>6</w:t>
            </w:r>
          </w:p>
        </w:tc>
        <w:tc>
          <w:tcPr>
            <w:tcW w:w="228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A5149" w:rsidRDefault="005A5149">
            <w:pPr>
              <w:spacing w:after="0"/>
              <w:ind w:left="135"/>
              <w:jc w:val="center"/>
            </w:pPr>
          </w:p>
        </w:tc>
        <w:tc>
          <w:tcPr>
            <w:tcW w:w="1866" w:type="dxa"/>
            <w:tcMar>
              <w:top w:w="50" w:type="dxa"/>
              <w:left w:w="100" w:type="dxa"/>
            </w:tcMar>
            <w:vAlign w:val="center"/>
          </w:tcPr>
          <w:p w:rsidR="005A5149" w:rsidRDefault="00674336">
            <w:pPr>
              <w:spacing w:after="0"/>
              <w:ind w:left="135"/>
              <w:jc w:val="center"/>
              <w:rPr>
                <w:lang w:val="ru-RU"/>
              </w:rPr>
            </w:pPr>
            <w:r>
              <w:rPr>
                <w:lang w:val="ru-RU"/>
              </w:rPr>
              <w:t>1</w:t>
            </w:r>
          </w:p>
        </w:tc>
        <w:tc>
          <w:tcPr>
            <w:tcW w:w="285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413368</w:t>
              </w:r>
            </w:hyperlink>
          </w:p>
        </w:tc>
      </w:tr>
      <w:tr w:rsidR="005A5149" w:rsidRPr="0022355F">
        <w:trPr>
          <w:trHeight w:val="144"/>
          <w:tblCellSpacing w:w="0" w:type="dxa"/>
        </w:trPr>
        <w:tc>
          <w:tcPr>
            <w:tcW w:w="505" w:type="dxa"/>
            <w:tcMar>
              <w:top w:w="50" w:type="dxa"/>
              <w:left w:w="100" w:type="dxa"/>
            </w:tcMar>
            <w:vAlign w:val="center"/>
          </w:tcPr>
          <w:p w:rsidR="005A5149" w:rsidRDefault="00674336">
            <w:pPr>
              <w:spacing w:after="0"/>
            </w:pPr>
            <w:r>
              <w:rPr>
                <w:rFonts w:ascii="Times New Roman" w:hAnsi="Times New Roman"/>
                <w:color w:val="000000"/>
                <w:sz w:val="24"/>
              </w:rPr>
              <w:t>7</w:t>
            </w:r>
          </w:p>
        </w:tc>
        <w:tc>
          <w:tcPr>
            <w:tcW w:w="228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A5149" w:rsidRDefault="005A5149">
            <w:pPr>
              <w:spacing w:after="0"/>
              <w:ind w:left="135"/>
              <w:jc w:val="center"/>
            </w:pPr>
          </w:p>
        </w:tc>
        <w:tc>
          <w:tcPr>
            <w:tcW w:w="1866" w:type="dxa"/>
            <w:tcMar>
              <w:top w:w="50" w:type="dxa"/>
              <w:left w:w="100" w:type="dxa"/>
            </w:tcMar>
            <w:vAlign w:val="center"/>
          </w:tcPr>
          <w:p w:rsidR="005A5149" w:rsidRDefault="005A5149">
            <w:pPr>
              <w:spacing w:after="0"/>
              <w:ind w:left="135"/>
              <w:jc w:val="center"/>
            </w:pPr>
          </w:p>
        </w:tc>
        <w:tc>
          <w:tcPr>
            <w:tcW w:w="285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413368</w:t>
              </w:r>
            </w:hyperlink>
          </w:p>
        </w:tc>
      </w:tr>
      <w:tr w:rsidR="005A5149">
        <w:trPr>
          <w:trHeight w:val="144"/>
          <w:tblCellSpacing w:w="0" w:type="dxa"/>
        </w:trPr>
        <w:tc>
          <w:tcPr>
            <w:tcW w:w="0" w:type="auto"/>
            <w:gridSpan w:val="2"/>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3</w:t>
            </w:r>
          </w:p>
        </w:tc>
        <w:tc>
          <w:tcPr>
            <w:tcW w:w="1866"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4.5</w:t>
            </w:r>
          </w:p>
        </w:tc>
        <w:tc>
          <w:tcPr>
            <w:tcW w:w="2852" w:type="dxa"/>
            <w:tcMar>
              <w:top w:w="50" w:type="dxa"/>
              <w:left w:w="100" w:type="dxa"/>
            </w:tcMar>
            <w:vAlign w:val="center"/>
          </w:tcPr>
          <w:p w:rsidR="005A5149" w:rsidRDefault="005A5149"/>
        </w:tc>
      </w:tr>
    </w:tbl>
    <w:p w:rsidR="005A5149" w:rsidRDefault="005A5149">
      <w:pPr>
        <w:sectPr w:rsidR="005A5149">
          <w:pgSz w:w="16383" w:h="11906" w:orient="landscape"/>
          <w:pgMar w:top="1134" w:right="850" w:bottom="1134" w:left="1701" w:header="720" w:footer="720" w:gutter="0"/>
          <w:cols w:space="720"/>
        </w:sectPr>
      </w:pPr>
    </w:p>
    <w:p w:rsidR="005A5149" w:rsidRDefault="00674336">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39"/>
      </w:tblGrid>
      <w:tr w:rsidR="005A5149">
        <w:trPr>
          <w:trHeight w:val="144"/>
          <w:tblCellSpacing w:w="0" w:type="dxa"/>
        </w:trPr>
        <w:tc>
          <w:tcPr>
            <w:tcW w:w="456" w:type="dxa"/>
            <w:vMerge w:val="restart"/>
            <w:tcMar>
              <w:top w:w="50" w:type="dxa"/>
              <w:left w:w="100" w:type="dxa"/>
            </w:tcMar>
            <w:vAlign w:val="center"/>
          </w:tcPr>
          <w:p w:rsidR="005A5149" w:rsidRDefault="00674336">
            <w:pPr>
              <w:spacing w:after="0"/>
              <w:ind w:left="135"/>
            </w:pPr>
            <w:r>
              <w:rPr>
                <w:rFonts w:ascii="Times New Roman" w:hAnsi="Times New Roman"/>
                <w:b/>
                <w:color w:val="000000"/>
                <w:sz w:val="24"/>
              </w:rPr>
              <w:t xml:space="preserve">№ п/п </w:t>
            </w:r>
          </w:p>
          <w:p w:rsidR="005A5149" w:rsidRDefault="005A5149">
            <w:pPr>
              <w:spacing w:after="0"/>
              <w:ind w:left="135"/>
            </w:pPr>
          </w:p>
        </w:tc>
        <w:tc>
          <w:tcPr>
            <w:tcW w:w="3168"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5149" w:rsidRDefault="005A5149">
            <w:pPr>
              <w:spacing w:after="0"/>
              <w:ind w:left="135"/>
            </w:pPr>
          </w:p>
        </w:tc>
        <w:tc>
          <w:tcPr>
            <w:tcW w:w="0" w:type="auto"/>
            <w:gridSpan w:val="3"/>
            <w:tcMar>
              <w:top w:w="50" w:type="dxa"/>
              <w:left w:w="100" w:type="dxa"/>
            </w:tcMar>
            <w:vAlign w:val="center"/>
          </w:tcPr>
          <w:p w:rsidR="005A5149" w:rsidRDefault="006743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5149" w:rsidRDefault="005A5149">
            <w:pPr>
              <w:spacing w:after="0"/>
              <w:ind w:left="135"/>
            </w:pPr>
          </w:p>
        </w:tc>
      </w:tr>
      <w:tr w:rsidR="005A5149">
        <w:trPr>
          <w:trHeight w:val="144"/>
          <w:tblCellSpacing w:w="0" w:type="dxa"/>
        </w:trPr>
        <w:tc>
          <w:tcPr>
            <w:tcW w:w="0" w:type="auto"/>
            <w:vMerge/>
            <w:tcBorders>
              <w:top w:val="nil"/>
            </w:tcBorders>
            <w:tcMar>
              <w:top w:w="50" w:type="dxa"/>
              <w:left w:w="100" w:type="dxa"/>
            </w:tcMar>
          </w:tcPr>
          <w:p w:rsidR="005A5149" w:rsidRDefault="005A5149"/>
        </w:tc>
        <w:tc>
          <w:tcPr>
            <w:tcW w:w="0" w:type="auto"/>
            <w:vMerge/>
            <w:tcBorders>
              <w:top w:val="nil"/>
            </w:tcBorders>
            <w:tcMar>
              <w:top w:w="50" w:type="dxa"/>
              <w:left w:w="100" w:type="dxa"/>
            </w:tcMar>
          </w:tcPr>
          <w:p w:rsidR="005A5149" w:rsidRDefault="005A5149"/>
        </w:tc>
        <w:tc>
          <w:tcPr>
            <w:tcW w:w="966"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5149" w:rsidRDefault="005A5149">
            <w:pPr>
              <w:spacing w:after="0"/>
              <w:ind w:left="135"/>
            </w:pPr>
          </w:p>
        </w:tc>
        <w:tc>
          <w:tcPr>
            <w:tcW w:w="1687"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1774"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0" w:type="auto"/>
            <w:vMerge/>
            <w:tcBorders>
              <w:top w:val="nil"/>
            </w:tcBorders>
            <w:tcMar>
              <w:top w:w="50" w:type="dxa"/>
              <w:left w:w="100" w:type="dxa"/>
            </w:tcMar>
          </w:tcPr>
          <w:p w:rsidR="005A5149" w:rsidRDefault="005A5149"/>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5A5149" w:rsidRDefault="00674336">
            <w:pPr>
              <w:spacing w:after="0"/>
              <w:ind w:left="135"/>
              <w:jc w:val="center"/>
              <w:rPr>
                <w:lang w:val="ru-RU"/>
              </w:rPr>
            </w:pPr>
            <w:r>
              <w:rPr>
                <w:rFonts w:ascii="Times New Roman" w:hAnsi="Times New Roman"/>
                <w:color w:val="000000"/>
                <w:sz w:val="24"/>
                <w:lang w:val="ru-RU"/>
              </w:rPr>
              <w:t>8</w:t>
            </w:r>
          </w:p>
        </w:tc>
        <w:tc>
          <w:tcPr>
            <w:tcW w:w="1687" w:type="dxa"/>
            <w:tcMar>
              <w:top w:w="50" w:type="dxa"/>
              <w:left w:w="100" w:type="dxa"/>
            </w:tcMar>
            <w:vAlign w:val="center"/>
          </w:tcPr>
          <w:p w:rsidR="005A5149" w:rsidRDefault="00674336">
            <w:pPr>
              <w:spacing w:after="0"/>
              <w:ind w:left="135"/>
              <w:jc w:val="center"/>
              <w:rPr>
                <w:lang w:val="ru-RU"/>
              </w:rPr>
            </w:pPr>
            <w:r>
              <w:rPr>
                <w:lang w:val="ru-RU"/>
              </w:rPr>
              <w:t>1</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2</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4148</w:t>
              </w:r>
              <w:r>
                <w:rPr>
                  <w:rFonts w:ascii="Times New Roman" w:hAnsi="Times New Roman"/>
                  <w:color w:val="0000FF"/>
                  <w:u w:val="single"/>
                </w:rPr>
                <w:t>d</w:t>
              </w:r>
              <w:r w:rsidRPr="00674336">
                <w:rPr>
                  <w:rFonts w:ascii="Times New Roman" w:hAnsi="Times New Roman"/>
                  <w:color w:val="0000FF"/>
                  <w:u w:val="single"/>
                  <w:lang w:val="ru-RU"/>
                </w:rPr>
                <w:t>0</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2</w:t>
            </w:r>
          </w:p>
        </w:tc>
        <w:tc>
          <w:tcPr>
            <w:tcW w:w="3168"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p>
        </w:tc>
        <w:tc>
          <w:tcPr>
            <w:tcW w:w="1687" w:type="dxa"/>
            <w:tcMar>
              <w:top w:w="50" w:type="dxa"/>
              <w:left w:w="100" w:type="dxa"/>
            </w:tcMar>
            <w:vAlign w:val="center"/>
          </w:tcPr>
          <w:p w:rsidR="005A5149" w:rsidRDefault="00674336">
            <w:pPr>
              <w:spacing w:after="0"/>
              <w:ind w:left="135"/>
              <w:jc w:val="center"/>
              <w:rPr>
                <w:lang w:val="ru-RU"/>
              </w:rPr>
            </w:pPr>
            <w:r>
              <w:rPr>
                <w:lang w:val="ru-RU"/>
              </w:rPr>
              <w:t>1</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4,5</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4148</w:t>
              </w:r>
              <w:r>
                <w:rPr>
                  <w:rFonts w:ascii="Times New Roman" w:hAnsi="Times New Roman"/>
                  <w:color w:val="0000FF"/>
                  <w:u w:val="single"/>
                </w:rPr>
                <w:t>d</w:t>
              </w:r>
              <w:r w:rsidRPr="00674336">
                <w:rPr>
                  <w:rFonts w:ascii="Times New Roman" w:hAnsi="Times New Roman"/>
                  <w:color w:val="0000FF"/>
                  <w:u w:val="single"/>
                  <w:lang w:val="ru-RU"/>
                </w:rPr>
                <w:t>0</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3</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p>
        </w:tc>
        <w:tc>
          <w:tcPr>
            <w:tcW w:w="1687" w:type="dxa"/>
            <w:tcMar>
              <w:top w:w="50" w:type="dxa"/>
              <w:left w:w="100" w:type="dxa"/>
            </w:tcMar>
            <w:vAlign w:val="center"/>
          </w:tcPr>
          <w:p w:rsidR="005A5149" w:rsidRDefault="00674336">
            <w:pPr>
              <w:spacing w:after="0"/>
              <w:ind w:left="135"/>
              <w:jc w:val="center"/>
              <w:rPr>
                <w:lang w:val="ru-RU"/>
              </w:rPr>
            </w:pPr>
            <w:r>
              <w:rPr>
                <w:lang w:val="ru-RU"/>
              </w:rPr>
              <w:t>1</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4148</w:t>
              </w:r>
              <w:r>
                <w:rPr>
                  <w:rFonts w:ascii="Times New Roman" w:hAnsi="Times New Roman"/>
                  <w:color w:val="0000FF"/>
                  <w:u w:val="single"/>
                </w:rPr>
                <w:t>d</w:t>
              </w:r>
              <w:r w:rsidRPr="00674336">
                <w:rPr>
                  <w:rFonts w:ascii="Times New Roman" w:hAnsi="Times New Roman"/>
                  <w:color w:val="0000FF"/>
                  <w:u w:val="single"/>
                  <w:lang w:val="ru-RU"/>
                </w:rPr>
                <w:t>0</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4</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4148</w:t>
              </w:r>
              <w:r>
                <w:rPr>
                  <w:rFonts w:ascii="Times New Roman" w:hAnsi="Times New Roman"/>
                  <w:color w:val="0000FF"/>
                  <w:u w:val="single"/>
                </w:rPr>
                <w:t>d</w:t>
              </w:r>
              <w:r w:rsidRPr="00674336">
                <w:rPr>
                  <w:rFonts w:ascii="Times New Roman" w:hAnsi="Times New Roman"/>
                  <w:color w:val="0000FF"/>
                  <w:u w:val="single"/>
                  <w:lang w:val="ru-RU"/>
                </w:rPr>
                <w:t>0</w:t>
              </w:r>
            </w:hyperlink>
          </w:p>
        </w:tc>
      </w:tr>
      <w:tr w:rsidR="005A5149">
        <w:trPr>
          <w:trHeight w:val="144"/>
          <w:tblCellSpacing w:w="0" w:type="dxa"/>
        </w:trPr>
        <w:tc>
          <w:tcPr>
            <w:tcW w:w="0" w:type="auto"/>
            <w:gridSpan w:val="2"/>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A5149" w:rsidRDefault="00674336">
            <w:pPr>
              <w:spacing w:after="0"/>
              <w:ind w:left="135"/>
              <w:jc w:val="center"/>
              <w:rPr>
                <w:lang w:val="ru-RU"/>
              </w:rPr>
            </w:pPr>
            <w:r>
              <w:rPr>
                <w:rFonts w:ascii="Times New Roman" w:hAnsi="Times New Roman"/>
                <w:color w:val="000000"/>
                <w:sz w:val="24"/>
                <w:lang w:val="ru-RU"/>
              </w:rPr>
              <w:t>3</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9,5</w:t>
            </w:r>
          </w:p>
        </w:tc>
        <w:tc>
          <w:tcPr>
            <w:tcW w:w="2615" w:type="dxa"/>
            <w:tcMar>
              <w:top w:w="50" w:type="dxa"/>
              <w:left w:w="100" w:type="dxa"/>
            </w:tcMar>
            <w:vAlign w:val="center"/>
          </w:tcPr>
          <w:p w:rsidR="005A5149" w:rsidRDefault="005A5149"/>
        </w:tc>
      </w:tr>
    </w:tbl>
    <w:p w:rsidR="005A5149" w:rsidRDefault="005A5149">
      <w:pPr>
        <w:sectPr w:rsidR="005A5149">
          <w:pgSz w:w="16383" w:h="11906" w:orient="landscape"/>
          <w:pgMar w:top="1134" w:right="850" w:bottom="1134" w:left="1701" w:header="720" w:footer="720" w:gutter="0"/>
          <w:cols w:space="720"/>
        </w:sectPr>
      </w:pPr>
    </w:p>
    <w:p w:rsidR="005A5149" w:rsidRDefault="00674336">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559"/>
        <w:gridCol w:w="1562"/>
        <w:gridCol w:w="1843"/>
        <w:gridCol w:w="1912"/>
        <w:gridCol w:w="2839"/>
      </w:tblGrid>
      <w:tr w:rsidR="005A5149">
        <w:trPr>
          <w:trHeight w:val="144"/>
          <w:tblCellSpacing w:w="0" w:type="dxa"/>
        </w:trPr>
        <w:tc>
          <w:tcPr>
            <w:tcW w:w="476" w:type="dxa"/>
            <w:vMerge w:val="restart"/>
            <w:tcMar>
              <w:top w:w="50" w:type="dxa"/>
              <w:left w:w="100" w:type="dxa"/>
            </w:tcMar>
            <w:vAlign w:val="center"/>
          </w:tcPr>
          <w:p w:rsidR="005A5149" w:rsidRDefault="00674336">
            <w:pPr>
              <w:spacing w:after="0"/>
              <w:ind w:left="135"/>
            </w:pPr>
            <w:r>
              <w:rPr>
                <w:rFonts w:ascii="Times New Roman" w:hAnsi="Times New Roman"/>
                <w:b/>
                <w:color w:val="000000"/>
                <w:sz w:val="24"/>
              </w:rPr>
              <w:t xml:space="preserve">№ п/п </w:t>
            </w:r>
          </w:p>
          <w:p w:rsidR="005A5149" w:rsidRDefault="005A5149">
            <w:pPr>
              <w:spacing w:after="0"/>
              <w:ind w:left="135"/>
            </w:pPr>
          </w:p>
        </w:tc>
        <w:tc>
          <w:tcPr>
            <w:tcW w:w="2816"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5149" w:rsidRDefault="005A5149">
            <w:pPr>
              <w:spacing w:after="0"/>
              <w:ind w:left="135"/>
            </w:pPr>
          </w:p>
        </w:tc>
        <w:tc>
          <w:tcPr>
            <w:tcW w:w="0" w:type="auto"/>
            <w:gridSpan w:val="3"/>
            <w:tcMar>
              <w:top w:w="50" w:type="dxa"/>
              <w:left w:w="100" w:type="dxa"/>
            </w:tcMar>
            <w:vAlign w:val="center"/>
          </w:tcPr>
          <w:p w:rsidR="005A5149" w:rsidRDefault="006743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5149" w:rsidRDefault="005A5149">
            <w:pPr>
              <w:spacing w:after="0"/>
              <w:ind w:left="135"/>
            </w:pPr>
          </w:p>
        </w:tc>
      </w:tr>
      <w:tr w:rsidR="005A5149">
        <w:trPr>
          <w:trHeight w:val="144"/>
          <w:tblCellSpacing w:w="0" w:type="dxa"/>
        </w:trPr>
        <w:tc>
          <w:tcPr>
            <w:tcW w:w="0" w:type="auto"/>
            <w:vMerge/>
            <w:tcBorders>
              <w:top w:val="nil"/>
            </w:tcBorders>
            <w:tcMar>
              <w:top w:w="50" w:type="dxa"/>
              <w:left w:w="100" w:type="dxa"/>
            </w:tcMar>
          </w:tcPr>
          <w:p w:rsidR="005A5149" w:rsidRDefault="005A5149"/>
        </w:tc>
        <w:tc>
          <w:tcPr>
            <w:tcW w:w="0" w:type="auto"/>
            <w:vMerge/>
            <w:tcBorders>
              <w:top w:val="nil"/>
            </w:tcBorders>
            <w:tcMar>
              <w:top w:w="50" w:type="dxa"/>
              <w:left w:w="100" w:type="dxa"/>
            </w:tcMar>
          </w:tcPr>
          <w:p w:rsidR="005A5149" w:rsidRDefault="005A5149"/>
        </w:tc>
        <w:tc>
          <w:tcPr>
            <w:tcW w:w="999"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5149" w:rsidRDefault="005A5149">
            <w:pPr>
              <w:spacing w:after="0"/>
              <w:ind w:left="135"/>
            </w:pPr>
          </w:p>
        </w:tc>
        <w:tc>
          <w:tcPr>
            <w:tcW w:w="1726"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1811"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0" w:type="auto"/>
            <w:vMerge/>
            <w:tcBorders>
              <w:top w:val="nil"/>
            </w:tcBorders>
            <w:tcMar>
              <w:top w:w="50" w:type="dxa"/>
              <w:left w:w="100" w:type="dxa"/>
            </w:tcMar>
          </w:tcPr>
          <w:p w:rsidR="005A5149" w:rsidRDefault="005A5149"/>
        </w:tc>
      </w:tr>
      <w:tr w:rsidR="005A5149" w:rsidRPr="0022355F">
        <w:trPr>
          <w:trHeight w:val="144"/>
          <w:tblCellSpacing w:w="0" w:type="dxa"/>
        </w:trPr>
        <w:tc>
          <w:tcPr>
            <w:tcW w:w="476" w:type="dxa"/>
            <w:tcMar>
              <w:top w:w="50" w:type="dxa"/>
              <w:left w:w="100" w:type="dxa"/>
            </w:tcMar>
            <w:vAlign w:val="center"/>
          </w:tcPr>
          <w:p w:rsidR="005A5149" w:rsidRDefault="00674336">
            <w:pPr>
              <w:spacing w:after="0"/>
            </w:pPr>
            <w:r>
              <w:rPr>
                <w:rFonts w:ascii="Times New Roman" w:hAnsi="Times New Roman"/>
                <w:color w:val="000000"/>
                <w:sz w:val="24"/>
              </w:rPr>
              <w:t>1</w:t>
            </w:r>
          </w:p>
        </w:tc>
        <w:tc>
          <w:tcPr>
            <w:tcW w:w="2816"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20</w:t>
            </w:r>
          </w:p>
        </w:tc>
        <w:tc>
          <w:tcPr>
            <w:tcW w:w="1726" w:type="dxa"/>
            <w:tcMar>
              <w:top w:w="50" w:type="dxa"/>
              <w:left w:w="100" w:type="dxa"/>
            </w:tcMar>
            <w:vAlign w:val="center"/>
          </w:tcPr>
          <w:p w:rsidR="005A5149" w:rsidRDefault="00674336">
            <w:pPr>
              <w:spacing w:after="0"/>
              <w:ind w:left="135"/>
              <w:jc w:val="center"/>
              <w:rPr>
                <w:lang w:val="ru-RU"/>
              </w:rPr>
            </w:pPr>
            <w:r>
              <w:rPr>
                <w:lang w:val="ru-RU"/>
              </w:rPr>
              <w:t>2</w:t>
            </w:r>
          </w:p>
        </w:tc>
        <w:tc>
          <w:tcPr>
            <w:tcW w:w="1811"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416720</w:t>
              </w:r>
            </w:hyperlink>
          </w:p>
        </w:tc>
      </w:tr>
      <w:tr w:rsidR="005A5149" w:rsidRPr="0022355F">
        <w:trPr>
          <w:trHeight w:val="144"/>
          <w:tblCellSpacing w:w="0" w:type="dxa"/>
        </w:trPr>
        <w:tc>
          <w:tcPr>
            <w:tcW w:w="476" w:type="dxa"/>
            <w:tcMar>
              <w:top w:w="50" w:type="dxa"/>
              <w:left w:w="100" w:type="dxa"/>
            </w:tcMar>
            <w:vAlign w:val="center"/>
          </w:tcPr>
          <w:p w:rsidR="005A5149" w:rsidRDefault="00674336">
            <w:pPr>
              <w:spacing w:after="0"/>
            </w:pPr>
            <w:r>
              <w:rPr>
                <w:rFonts w:ascii="Times New Roman" w:hAnsi="Times New Roman"/>
                <w:color w:val="000000"/>
                <w:sz w:val="24"/>
              </w:rPr>
              <w:t>2</w:t>
            </w:r>
          </w:p>
        </w:tc>
        <w:tc>
          <w:tcPr>
            <w:tcW w:w="2816"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A5149" w:rsidRDefault="005A5149">
            <w:pPr>
              <w:spacing w:after="0"/>
              <w:ind w:left="135"/>
              <w:jc w:val="center"/>
            </w:pPr>
          </w:p>
        </w:tc>
        <w:tc>
          <w:tcPr>
            <w:tcW w:w="1811" w:type="dxa"/>
            <w:tcMar>
              <w:top w:w="50" w:type="dxa"/>
              <w:left w:w="100" w:type="dxa"/>
            </w:tcMar>
            <w:vAlign w:val="center"/>
          </w:tcPr>
          <w:p w:rsidR="005A5149" w:rsidRDefault="005A5149">
            <w:pPr>
              <w:spacing w:after="0"/>
              <w:ind w:left="135"/>
              <w:jc w:val="center"/>
            </w:pPr>
          </w:p>
        </w:tc>
        <w:tc>
          <w:tcPr>
            <w:tcW w:w="2710"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416720</w:t>
              </w:r>
            </w:hyperlink>
          </w:p>
        </w:tc>
      </w:tr>
      <w:tr w:rsidR="005A5149" w:rsidRPr="0022355F">
        <w:trPr>
          <w:trHeight w:val="144"/>
          <w:tblCellSpacing w:w="0" w:type="dxa"/>
        </w:trPr>
        <w:tc>
          <w:tcPr>
            <w:tcW w:w="476" w:type="dxa"/>
            <w:tcMar>
              <w:top w:w="50" w:type="dxa"/>
              <w:left w:w="100" w:type="dxa"/>
            </w:tcMar>
            <w:vAlign w:val="center"/>
          </w:tcPr>
          <w:p w:rsidR="005A5149" w:rsidRDefault="00674336">
            <w:pPr>
              <w:spacing w:after="0"/>
            </w:pPr>
            <w:r>
              <w:rPr>
                <w:rFonts w:ascii="Times New Roman" w:hAnsi="Times New Roman"/>
                <w:color w:val="000000"/>
                <w:sz w:val="24"/>
              </w:rPr>
              <w:t>3</w:t>
            </w:r>
          </w:p>
        </w:tc>
        <w:tc>
          <w:tcPr>
            <w:tcW w:w="2816"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2</w:t>
            </w:r>
          </w:p>
        </w:tc>
        <w:tc>
          <w:tcPr>
            <w:tcW w:w="1726" w:type="dxa"/>
            <w:tcMar>
              <w:top w:w="50" w:type="dxa"/>
              <w:left w:w="100" w:type="dxa"/>
            </w:tcMar>
            <w:vAlign w:val="center"/>
          </w:tcPr>
          <w:p w:rsidR="005A5149" w:rsidRDefault="005A5149">
            <w:pPr>
              <w:spacing w:after="0"/>
              <w:ind w:left="135"/>
              <w:jc w:val="center"/>
            </w:pPr>
          </w:p>
        </w:tc>
        <w:tc>
          <w:tcPr>
            <w:tcW w:w="1811" w:type="dxa"/>
            <w:tcMar>
              <w:top w:w="50" w:type="dxa"/>
              <w:left w:w="100" w:type="dxa"/>
            </w:tcMar>
            <w:vAlign w:val="center"/>
          </w:tcPr>
          <w:p w:rsidR="005A5149" w:rsidRDefault="005A5149">
            <w:pPr>
              <w:spacing w:after="0"/>
              <w:ind w:left="135"/>
              <w:jc w:val="center"/>
            </w:pPr>
          </w:p>
        </w:tc>
        <w:tc>
          <w:tcPr>
            <w:tcW w:w="2710"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416720</w:t>
              </w:r>
            </w:hyperlink>
          </w:p>
        </w:tc>
      </w:tr>
      <w:tr w:rsidR="005A5149" w:rsidRPr="0022355F">
        <w:trPr>
          <w:trHeight w:val="144"/>
          <w:tblCellSpacing w:w="0" w:type="dxa"/>
        </w:trPr>
        <w:tc>
          <w:tcPr>
            <w:tcW w:w="476" w:type="dxa"/>
            <w:tcMar>
              <w:top w:w="50" w:type="dxa"/>
              <w:left w:w="100" w:type="dxa"/>
            </w:tcMar>
            <w:vAlign w:val="center"/>
          </w:tcPr>
          <w:p w:rsidR="005A5149" w:rsidRDefault="00674336">
            <w:pPr>
              <w:spacing w:after="0"/>
            </w:pPr>
            <w:r>
              <w:rPr>
                <w:rFonts w:ascii="Times New Roman" w:hAnsi="Times New Roman"/>
                <w:color w:val="000000"/>
                <w:sz w:val="24"/>
              </w:rPr>
              <w:t>4</w:t>
            </w:r>
          </w:p>
        </w:tc>
        <w:tc>
          <w:tcPr>
            <w:tcW w:w="2816"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2</w:t>
            </w:r>
          </w:p>
        </w:tc>
        <w:tc>
          <w:tcPr>
            <w:tcW w:w="1726" w:type="dxa"/>
            <w:tcMar>
              <w:top w:w="50" w:type="dxa"/>
              <w:left w:w="100" w:type="dxa"/>
            </w:tcMar>
            <w:vAlign w:val="center"/>
          </w:tcPr>
          <w:p w:rsidR="005A5149" w:rsidRDefault="005A5149">
            <w:pPr>
              <w:spacing w:after="0"/>
              <w:ind w:left="135"/>
              <w:jc w:val="center"/>
            </w:pPr>
          </w:p>
        </w:tc>
        <w:tc>
          <w:tcPr>
            <w:tcW w:w="1811" w:type="dxa"/>
            <w:tcMar>
              <w:top w:w="50" w:type="dxa"/>
              <w:left w:w="100" w:type="dxa"/>
            </w:tcMar>
            <w:vAlign w:val="center"/>
          </w:tcPr>
          <w:p w:rsidR="005A5149" w:rsidRDefault="00674336">
            <w:pPr>
              <w:spacing w:after="0"/>
              <w:ind w:left="135"/>
              <w:jc w:val="center"/>
              <w:rPr>
                <w:lang w:val="ru-RU"/>
              </w:rPr>
            </w:pPr>
            <w:r>
              <w:rPr>
                <w:lang w:val="ru-RU"/>
              </w:rPr>
              <w:t>1</w:t>
            </w:r>
          </w:p>
        </w:tc>
        <w:tc>
          <w:tcPr>
            <w:tcW w:w="2710"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416720</w:t>
              </w:r>
            </w:hyperlink>
          </w:p>
        </w:tc>
      </w:tr>
      <w:tr w:rsidR="005A5149" w:rsidRPr="0022355F">
        <w:trPr>
          <w:trHeight w:val="144"/>
          <w:tblCellSpacing w:w="0" w:type="dxa"/>
        </w:trPr>
        <w:tc>
          <w:tcPr>
            <w:tcW w:w="476" w:type="dxa"/>
            <w:tcMar>
              <w:top w:w="50" w:type="dxa"/>
              <w:left w:w="100" w:type="dxa"/>
            </w:tcMar>
            <w:vAlign w:val="center"/>
          </w:tcPr>
          <w:p w:rsidR="005A5149" w:rsidRDefault="00674336">
            <w:pPr>
              <w:spacing w:after="0"/>
            </w:pPr>
            <w:r>
              <w:rPr>
                <w:rFonts w:ascii="Times New Roman" w:hAnsi="Times New Roman"/>
                <w:color w:val="000000"/>
                <w:sz w:val="24"/>
              </w:rPr>
              <w:t>5</w:t>
            </w:r>
          </w:p>
        </w:tc>
        <w:tc>
          <w:tcPr>
            <w:tcW w:w="2816"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7</w:t>
            </w:r>
          </w:p>
        </w:tc>
        <w:tc>
          <w:tcPr>
            <w:tcW w:w="1726" w:type="dxa"/>
            <w:tcMar>
              <w:top w:w="50" w:type="dxa"/>
              <w:left w:w="100" w:type="dxa"/>
            </w:tcMar>
            <w:vAlign w:val="center"/>
          </w:tcPr>
          <w:p w:rsidR="005A5149" w:rsidRDefault="00674336">
            <w:pPr>
              <w:spacing w:after="0"/>
              <w:ind w:left="135"/>
              <w:jc w:val="center"/>
              <w:rPr>
                <w:lang w:val="ru-RU"/>
              </w:rPr>
            </w:pPr>
            <w:r>
              <w:rPr>
                <w:lang w:val="ru-RU"/>
              </w:rPr>
              <w:t>1</w:t>
            </w:r>
          </w:p>
        </w:tc>
        <w:tc>
          <w:tcPr>
            <w:tcW w:w="1811"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416720</w:t>
              </w:r>
            </w:hyperlink>
          </w:p>
        </w:tc>
      </w:tr>
      <w:tr w:rsidR="005A5149">
        <w:trPr>
          <w:trHeight w:val="144"/>
          <w:tblCellSpacing w:w="0" w:type="dxa"/>
        </w:trPr>
        <w:tc>
          <w:tcPr>
            <w:tcW w:w="476" w:type="dxa"/>
            <w:tcMar>
              <w:top w:w="50" w:type="dxa"/>
              <w:left w:w="100" w:type="dxa"/>
            </w:tcMar>
            <w:vAlign w:val="center"/>
          </w:tcPr>
          <w:p w:rsidR="005A5149" w:rsidRDefault="00674336">
            <w:pPr>
              <w:spacing w:after="0"/>
              <w:rPr>
                <w:rFonts w:ascii="Times New Roman" w:hAnsi="Times New Roman"/>
                <w:color w:val="000000"/>
                <w:sz w:val="24"/>
                <w:lang w:val="ru-RU"/>
              </w:rPr>
            </w:pPr>
            <w:r>
              <w:rPr>
                <w:rFonts w:ascii="Times New Roman" w:hAnsi="Times New Roman"/>
                <w:color w:val="000000"/>
                <w:sz w:val="24"/>
                <w:lang w:val="ru-RU"/>
              </w:rPr>
              <w:t>6</w:t>
            </w:r>
          </w:p>
        </w:tc>
        <w:tc>
          <w:tcPr>
            <w:tcW w:w="2816" w:type="dxa"/>
            <w:tcMar>
              <w:top w:w="50" w:type="dxa"/>
              <w:left w:w="100" w:type="dxa"/>
            </w:tcMar>
            <w:vAlign w:val="center"/>
          </w:tcPr>
          <w:p w:rsidR="005A5149" w:rsidRDefault="00674336">
            <w:pPr>
              <w:spacing w:after="0"/>
              <w:ind w:left="135"/>
              <w:rPr>
                <w:rFonts w:ascii="Times New Roman" w:hAnsi="Times New Roman"/>
                <w:color w:val="000000"/>
                <w:sz w:val="24"/>
                <w:lang w:val="ru-RU"/>
              </w:rPr>
            </w:pPr>
            <w:r>
              <w:rPr>
                <w:rFonts w:ascii="Times New Roman" w:hAnsi="Times New Roman"/>
                <w:color w:val="000000"/>
                <w:sz w:val="24"/>
                <w:lang w:val="ru-RU"/>
              </w:rPr>
              <w:t>Резервное время</w:t>
            </w:r>
          </w:p>
        </w:tc>
        <w:tc>
          <w:tcPr>
            <w:tcW w:w="999" w:type="dxa"/>
            <w:tcMar>
              <w:top w:w="50" w:type="dxa"/>
              <w:left w:w="100" w:type="dxa"/>
            </w:tcMar>
            <w:vAlign w:val="center"/>
          </w:tcPr>
          <w:p w:rsidR="005A5149" w:rsidRDefault="0067433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6" w:type="dxa"/>
            <w:tcMar>
              <w:top w:w="50" w:type="dxa"/>
              <w:left w:w="100" w:type="dxa"/>
            </w:tcMar>
            <w:vAlign w:val="center"/>
          </w:tcPr>
          <w:p w:rsidR="005A5149" w:rsidRDefault="005A5149">
            <w:pPr>
              <w:spacing w:after="0"/>
              <w:ind w:left="135"/>
              <w:jc w:val="center"/>
              <w:rPr>
                <w:lang w:val="ru-RU"/>
              </w:rPr>
            </w:pPr>
          </w:p>
        </w:tc>
        <w:tc>
          <w:tcPr>
            <w:tcW w:w="1811" w:type="dxa"/>
            <w:tcMar>
              <w:top w:w="50" w:type="dxa"/>
              <w:left w:w="100" w:type="dxa"/>
            </w:tcMar>
            <w:vAlign w:val="center"/>
          </w:tcPr>
          <w:p w:rsidR="005A5149" w:rsidRDefault="005A5149">
            <w:pPr>
              <w:spacing w:after="0"/>
              <w:ind w:left="135"/>
              <w:jc w:val="center"/>
              <w:rPr>
                <w:rFonts w:ascii="Times New Roman" w:hAnsi="Times New Roman"/>
                <w:color w:val="000000"/>
                <w:sz w:val="24"/>
              </w:rPr>
            </w:pPr>
          </w:p>
        </w:tc>
        <w:tc>
          <w:tcPr>
            <w:tcW w:w="2710" w:type="dxa"/>
            <w:tcMar>
              <w:top w:w="50" w:type="dxa"/>
              <w:left w:w="100" w:type="dxa"/>
            </w:tcMar>
            <w:vAlign w:val="center"/>
          </w:tcPr>
          <w:p w:rsidR="005A5149" w:rsidRDefault="005A5149">
            <w:pPr>
              <w:spacing w:after="0"/>
              <w:ind w:left="135"/>
              <w:rPr>
                <w:rFonts w:ascii="Times New Roman" w:hAnsi="Times New Roman"/>
                <w:color w:val="000000"/>
                <w:sz w:val="24"/>
              </w:rPr>
            </w:pPr>
          </w:p>
        </w:tc>
      </w:tr>
      <w:tr w:rsidR="005A5149">
        <w:trPr>
          <w:trHeight w:val="144"/>
          <w:tblCellSpacing w:w="0" w:type="dxa"/>
        </w:trPr>
        <w:tc>
          <w:tcPr>
            <w:tcW w:w="0" w:type="auto"/>
            <w:gridSpan w:val="2"/>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3</w:t>
            </w:r>
          </w:p>
        </w:tc>
        <w:tc>
          <w:tcPr>
            <w:tcW w:w="1811"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7,5</w:t>
            </w:r>
          </w:p>
        </w:tc>
        <w:tc>
          <w:tcPr>
            <w:tcW w:w="2710" w:type="dxa"/>
            <w:tcMar>
              <w:top w:w="50" w:type="dxa"/>
              <w:left w:w="100" w:type="dxa"/>
            </w:tcMar>
            <w:vAlign w:val="center"/>
          </w:tcPr>
          <w:p w:rsidR="005A5149" w:rsidRDefault="005A5149"/>
        </w:tc>
      </w:tr>
    </w:tbl>
    <w:p w:rsidR="005A5149" w:rsidRDefault="005A5149">
      <w:pPr>
        <w:sectPr w:rsidR="005A5149">
          <w:pgSz w:w="16383" w:h="11906" w:orient="landscape"/>
          <w:pgMar w:top="1134" w:right="850" w:bottom="1134" w:left="1701" w:header="720" w:footer="720" w:gutter="0"/>
          <w:cols w:space="720"/>
        </w:sectPr>
      </w:pPr>
    </w:p>
    <w:p w:rsidR="005A5149" w:rsidRDefault="00674336">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39"/>
      </w:tblGrid>
      <w:tr w:rsidR="005A5149">
        <w:trPr>
          <w:trHeight w:val="144"/>
          <w:tblCellSpacing w:w="0" w:type="dxa"/>
        </w:trPr>
        <w:tc>
          <w:tcPr>
            <w:tcW w:w="456" w:type="dxa"/>
            <w:vMerge w:val="restart"/>
            <w:tcMar>
              <w:top w:w="50" w:type="dxa"/>
              <w:left w:w="100" w:type="dxa"/>
            </w:tcMar>
            <w:vAlign w:val="center"/>
          </w:tcPr>
          <w:p w:rsidR="005A5149" w:rsidRDefault="00674336">
            <w:pPr>
              <w:spacing w:after="0"/>
              <w:ind w:left="135"/>
            </w:pPr>
            <w:r>
              <w:rPr>
                <w:rFonts w:ascii="Times New Roman" w:hAnsi="Times New Roman"/>
                <w:b/>
                <w:color w:val="000000"/>
                <w:sz w:val="24"/>
              </w:rPr>
              <w:t xml:space="preserve">№ п/п </w:t>
            </w:r>
          </w:p>
          <w:p w:rsidR="005A5149" w:rsidRDefault="005A5149">
            <w:pPr>
              <w:spacing w:after="0"/>
              <w:ind w:left="135"/>
            </w:pPr>
          </w:p>
        </w:tc>
        <w:tc>
          <w:tcPr>
            <w:tcW w:w="3168"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5149" w:rsidRDefault="005A5149">
            <w:pPr>
              <w:spacing w:after="0"/>
              <w:ind w:left="135"/>
            </w:pPr>
          </w:p>
        </w:tc>
        <w:tc>
          <w:tcPr>
            <w:tcW w:w="0" w:type="auto"/>
            <w:gridSpan w:val="3"/>
            <w:tcMar>
              <w:top w:w="50" w:type="dxa"/>
              <w:left w:w="100" w:type="dxa"/>
            </w:tcMar>
            <w:vAlign w:val="center"/>
          </w:tcPr>
          <w:p w:rsidR="005A5149" w:rsidRDefault="006743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5149" w:rsidRDefault="005A5149">
            <w:pPr>
              <w:spacing w:after="0"/>
              <w:ind w:left="135"/>
            </w:pPr>
          </w:p>
        </w:tc>
      </w:tr>
      <w:tr w:rsidR="005A5149">
        <w:trPr>
          <w:trHeight w:val="144"/>
          <w:tblCellSpacing w:w="0" w:type="dxa"/>
        </w:trPr>
        <w:tc>
          <w:tcPr>
            <w:tcW w:w="0" w:type="auto"/>
            <w:vMerge/>
            <w:tcBorders>
              <w:top w:val="nil"/>
            </w:tcBorders>
            <w:tcMar>
              <w:top w:w="50" w:type="dxa"/>
              <w:left w:w="100" w:type="dxa"/>
            </w:tcMar>
          </w:tcPr>
          <w:p w:rsidR="005A5149" w:rsidRDefault="005A5149"/>
        </w:tc>
        <w:tc>
          <w:tcPr>
            <w:tcW w:w="0" w:type="auto"/>
            <w:vMerge/>
            <w:tcBorders>
              <w:top w:val="nil"/>
            </w:tcBorders>
            <w:tcMar>
              <w:top w:w="50" w:type="dxa"/>
              <w:left w:w="100" w:type="dxa"/>
            </w:tcMar>
          </w:tcPr>
          <w:p w:rsidR="005A5149" w:rsidRDefault="005A5149"/>
        </w:tc>
        <w:tc>
          <w:tcPr>
            <w:tcW w:w="966"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5149" w:rsidRDefault="005A5149">
            <w:pPr>
              <w:spacing w:after="0"/>
              <w:ind w:left="135"/>
            </w:pPr>
          </w:p>
        </w:tc>
        <w:tc>
          <w:tcPr>
            <w:tcW w:w="1687"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1774"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0" w:type="auto"/>
            <w:vMerge/>
            <w:tcBorders>
              <w:top w:val="nil"/>
            </w:tcBorders>
            <w:tcMar>
              <w:top w:w="50" w:type="dxa"/>
              <w:left w:w="100" w:type="dxa"/>
            </w:tcMar>
          </w:tcPr>
          <w:p w:rsidR="005A5149" w:rsidRDefault="005A5149"/>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2</w:t>
            </w:r>
          </w:p>
        </w:tc>
        <w:tc>
          <w:tcPr>
            <w:tcW w:w="3168"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A5149" w:rsidRDefault="00674336">
            <w:pPr>
              <w:spacing w:after="0"/>
              <w:ind w:left="135"/>
              <w:jc w:val="center"/>
              <w:rPr>
                <w:lang w:val="ru-RU"/>
              </w:rPr>
            </w:pPr>
            <w:r>
              <w:rPr>
                <w:lang w:val="ru-RU"/>
              </w:rPr>
              <w:t>1</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3</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4</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5</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6</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149" w:rsidRDefault="005A5149">
            <w:pPr>
              <w:spacing w:after="0"/>
              <w:ind w:left="135"/>
              <w:jc w:val="center"/>
              <w:rPr>
                <w:lang w:val="ru-RU"/>
              </w:rPr>
            </w:pPr>
          </w:p>
        </w:tc>
        <w:tc>
          <w:tcPr>
            <w:tcW w:w="1774" w:type="dxa"/>
            <w:tcMar>
              <w:top w:w="50" w:type="dxa"/>
              <w:left w:w="100" w:type="dxa"/>
            </w:tcMar>
            <w:vAlign w:val="center"/>
          </w:tcPr>
          <w:p w:rsidR="005A5149" w:rsidRDefault="00674336">
            <w:pPr>
              <w:spacing w:after="0"/>
              <w:ind w:left="135"/>
              <w:jc w:val="center"/>
              <w:rPr>
                <w:lang w:val="ru-RU"/>
              </w:rPr>
            </w:pPr>
            <w:r>
              <w:rPr>
                <w:rFonts w:ascii="Times New Roman" w:hAnsi="Times New Roman"/>
                <w:color w:val="000000"/>
                <w:sz w:val="24"/>
                <w:lang w:val="ru-RU"/>
              </w:rPr>
              <w:t>0.5</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7</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8</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3</w:t>
            </w:r>
          </w:p>
        </w:tc>
        <w:tc>
          <w:tcPr>
            <w:tcW w:w="1687" w:type="dxa"/>
            <w:tcMar>
              <w:top w:w="50" w:type="dxa"/>
              <w:left w:w="100" w:type="dxa"/>
            </w:tcMar>
            <w:vAlign w:val="center"/>
          </w:tcPr>
          <w:p w:rsidR="005A5149" w:rsidRDefault="00674336">
            <w:pPr>
              <w:spacing w:after="0"/>
              <w:ind w:left="135"/>
              <w:jc w:val="center"/>
              <w:rPr>
                <w:lang w:val="ru-RU"/>
              </w:rPr>
            </w:pPr>
            <w:r>
              <w:rPr>
                <w:lang w:val="ru-RU"/>
              </w:rPr>
              <w:t>1</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9</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10</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11</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2</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12</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149" w:rsidRDefault="005A5149">
            <w:pPr>
              <w:spacing w:after="0"/>
              <w:ind w:left="135"/>
              <w:jc w:val="center"/>
              <w:rPr>
                <w:lang w:val="ru-RU"/>
              </w:rPr>
            </w:pP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13</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14</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8</w:t>
            </w:r>
          </w:p>
        </w:tc>
        <w:tc>
          <w:tcPr>
            <w:tcW w:w="1687" w:type="dxa"/>
            <w:tcMar>
              <w:top w:w="50" w:type="dxa"/>
              <w:left w:w="100" w:type="dxa"/>
            </w:tcMar>
            <w:vAlign w:val="center"/>
          </w:tcPr>
          <w:p w:rsidR="005A5149" w:rsidRDefault="00674336">
            <w:pPr>
              <w:spacing w:after="0"/>
              <w:ind w:left="135"/>
              <w:jc w:val="center"/>
              <w:rPr>
                <w:lang w:val="ru-RU"/>
              </w:rPr>
            </w:pPr>
            <w:r>
              <w:rPr>
                <w:lang w:val="ru-RU"/>
              </w:rPr>
              <w:t>1</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15</w:t>
            </w:r>
          </w:p>
        </w:tc>
        <w:tc>
          <w:tcPr>
            <w:tcW w:w="3168"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3</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16</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17</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4</w:t>
            </w:r>
          </w:p>
        </w:tc>
        <w:tc>
          <w:tcPr>
            <w:tcW w:w="1687" w:type="dxa"/>
            <w:tcMar>
              <w:top w:w="50" w:type="dxa"/>
              <w:left w:w="100" w:type="dxa"/>
            </w:tcMar>
            <w:vAlign w:val="center"/>
          </w:tcPr>
          <w:p w:rsidR="005A5149" w:rsidRDefault="00674336">
            <w:pPr>
              <w:spacing w:after="0"/>
              <w:ind w:left="135"/>
              <w:jc w:val="center"/>
              <w:rPr>
                <w:lang w:val="ru-RU"/>
              </w:rPr>
            </w:pPr>
            <w:r>
              <w:rPr>
                <w:lang w:val="ru-RU"/>
              </w:rPr>
              <w:t>1</w:t>
            </w: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rsidRPr="0022355F">
        <w:trPr>
          <w:trHeight w:val="144"/>
          <w:tblCellSpacing w:w="0" w:type="dxa"/>
        </w:trPr>
        <w:tc>
          <w:tcPr>
            <w:tcW w:w="456" w:type="dxa"/>
            <w:tcMar>
              <w:top w:w="50" w:type="dxa"/>
              <w:left w:w="100" w:type="dxa"/>
            </w:tcMar>
            <w:vAlign w:val="center"/>
          </w:tcPr>
          <w:p w:rsidR="005A5149" w:rsidRDefault="00674336">
            <w:pPr>
              <w:spacing w:after="0"/>
            </w:pPr>
            <w:r>
              <w:rPr>
                <w:rFonts w:ascii="Times New Roman" w:hAnsi="Times New Roman"/>
                <w:color w:val="000000"/>
                <w:sz w:val="24"/>
              </w:rPr>
              <w:t>18</w:t>
            </w:r>
          </w:p>
        </w:tc>
        <w:tc>
          <w:tcPr>
            <w:tcW w:w="3168"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A5149" w:rsidRDefault="005A5149">
            <w:pPr>
              <w:spacing w:after="0"/>
              <w:ind w:left="135"/>
              <w:jc w:val="center"/>
            </w:pPr>
          </w:p>
        </w:tc>
        <w:tc>
          <w:tcPr>
            <w:tcW w:w="1774" w:type="dxa"/>
            <w:tcMar>
              <w:top w:w="50" w:type="dxa"/>
              <w:left w:w="100" w:type="dxa"/>
            </w:tcMar>
            <w:vAlign w:val="center"/>
          </w:tcPr>
          <w:p w:rsidR="005A5149" w:rsidRDefault="005A5149">
            <w:pPr>
              <w:spacing w:after="0"/>
              <w:ind w:left="135"/>
              <w:jc w:val="center"/>
            </w:pPr>
          </w:p>
        </w:tc>
        <w:tc>
          <w:tcPr>
            <w:tcW w:w="2615"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trPr>
          <w:trHeight w:val="144"/>
          <w:tblCellSpacing w:w="0" w:type="dxa"/>
        </w:trPr>
        <w:tc>
          <w:tcPr>
            <w:tcW w:w="0" w:type="auto"/>
            <w:gridSpan w:val="2"/>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4</w:t>
            </w:r>
          </w:p>
        </w:tc>
        <w:tc>
          <w:tcPr>
            <w:tcW w:w="1774"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11</w:t>
            </w:r>
          </w:p>
        </w:tc>
        <w:tc>
          <w:tcPr>
            <w:tcW w:w="2615" w:type="dxa"/>
            <w:tcMar>
              <w:top w:w="50" w:type="dxa"/>
              <w:left w:w="100" w:type="dxa"/>
            </w:tcMar>
            <w:vAlign w:val="center"/>
          </w:tcPr>
          <w:p w:rsidR="005A5149" w:rsidRDefault="005A5149"/>
        </w:tc>
      </w:tr>
    </w:tbl>
    <w:p w:rsidR="005A5149" w:rsidRDefault="005A5149">
      <w:pPr>
        <w:sectPr w:rsidR="005A5149">
          <w:pgSz w:w="16383" w:h="11906" w:orient="landscape"/>
          <w:pgMar w:top="1134" w:right="850" w:bottom="1134" w:left="1701" w:header="720" w:footer="720" w:gutter="0"/>
          <w:cols w:space="720"/>
        </w:sectPr>
      </w:pPr>
    </w:p>
    <w:p w:rsidR="005A5149" w:rsidRDefault="00674336">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4"/>
        <w:gridCol w:w="1544"/>
        <w:gridCol w:w="1843"/>
        <w:gridCol w:w="1912"/>
        <w:gridCol w:w="2839"/>
      </w:tblGrid>
      <w:tr w:rsidR="005A5149">
        <w:trPr>
          <w:trHeight w:val="144"/>
          <w:tblCellSpacing w:w="0" w:type="dxa"/>
        </w:trPr>
        <w:tc>
          <w:tcPr>
            <w:tcW w:w="466" w:type="dxa"/>
            <w:vMerge w:val="restart"/>
            <w:tcMar>
              <w:top w:w="50" w:type="dxa"/>
              <w:left w:w="100" w:type="dxa"/>
            </w:tcMar>
            <w:vAlign w:val="center"/>
          </w:tcPr>
          <w:p w:rsidR="005A5149" w:rsidRDefault="00674336">
            <w:pPr>
              <w:spacing w:after="0"/>
              <w:ind w:left="135"/>
            </w:pPr>
            <w:r>
              <w:rPr>
                <w:rFonts w:ascii="Times New Roman" w:hAnsi="Times New Roman"/>
                <w:b/>
                <w:color w:val="000000"/>
                <w:sz w:val="24"/>
              </w:rPr>
              <w:t xml:space="preserve">№ п/п </w:t>
            </w:r>
          </w:p>
          <w:p w:rsidR="005A5149" w:rsidRDefault="005A5149">
            <w:pPr>
              <w:spacing w:after="0"/>
              <w:ind w:left="135"/>
            </w:pPr>
          </w:p>
        </w:tc>
        <w:tc>
          <w:tcPr>
            <w:tcW w:w="2992"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5149" w:rsidRDefault="005A5149">
            <w:pPr>
              <w:spacing w:after="0"/>
              <w:ind w:left="135"/>
            </w:pPr>
          </w:p>
        </w:tc>
        <w:tc>
          <w:tcPr>
            <w:tcW w:w="0" w:type="auto"/>
            <w:gridSpan w:val="3"/>
            <w:tcMar>
              <w:top w:w="50" w:type="dxa"/>
              <w:left w:w="100" w:type="dxa"/>
            </w:tcMar>
            <w:vAlign w:val="center"/>
          </w:tcPr>
          <w:p w:rsidR="005A5149" w:rsidRDefault="006743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5149" w:rsidRDefault="005A5149">
            <w:pPr>
              <w:spacing w:after="0"/>
              <w:ind w:left="135"/>
            </w:pPr>
          </w:p>
        </w:tc>
      </w:tr>
      <w:tr w:rsidR="005A5149">
        <w:trPr>
          <w:trHeight w:val="144"/>
          <w:tblCellSpacing w:w="0" w:type="dxa"/>
        </w:trPr>
        <w:tc>
          <w:tcPr>
            <w:tcW w:w="0" w:type="auto"/>
            <w:vMerge/>
            <w:tcBorders>
              <w:top w:val="nil"/>
            </w:tcBorders>
            <w:tcMar>
              <w:top w:w="50" w:type="dxa"/>
              <w:left w:w="100" w:type="dxa"/>
            </w:tcMar>
          </w:tcPr>
          <w:p w:rsidR="005A5149" w:rsidRDefault="005A5149"/>
        </w:tc>
        <w:tc>
          <w:tcPr>
            <w:tcW w:w="0" w:type="auto"/>
            <w:vMerge/>
            <w:tcBorders>
              <w:top w:val="nil"/>
            </w:tcBorders>
            <w:tcMar>
              <w:top w:w="50" w:type="dxa"/>
              <w:left w:w="100" w:type="dxa"/>
            </w:tcMar>
          </w:tcPr>
          <w:p w:rsidR="005A5149" w:rsidRDefault="005A5149"/>
        </w:tc>
        <w:tc>
          <w:tcPr>
            <w:tcW w:w="982"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5149" w:rsidRDefault="005A5149">
            <w:pPr>
              <w:spacing w:after="0"/>
              <w:ind w:left="135"/>
            </w:pPr>
          </w:p>
        </w:tc>
        <w:tc>
          <w:tcPr>
            <w:tcW w:w="1706"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1793" w:type="dxa"/>
            <w:tcMar>
              <w:top w:w="50" w:type="dxa"/>
              <w:left w:w="100" w:type="dxa"/>
            </w:tcMar>
            <w:vAlign w:val="center"/>
          </w:tcPr>
          <w:p w:rsidR="005A5149" w:rsidRDefault="006743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5149" w:rsidRDefault="005A5149">
            <w:pPr>
              <w:spacing w:after="0"/>
              <w:ind w:left="135"/>
            </w:pPr>
          </w:p>
        </w:tc>
        <w:tc>
          <w:tcPr>
            <w:tcW w:w="0" w:type="auto"/>
            <w:vMerge/>
            <w:tcBorders>
              <w:top w:val="nil"/>
            </w:tcBorders>
            <w:tcMar>
              <w:top w:w="50" w:type="dxa"/>
              <w:left w:w="100" w:type="dxa"/>
            </w:tcMar>
          </w:tcPr>
          <w:p w:rsidR="005A5149" w:rsidRDefault="005A5149"/>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1</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2</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5A5149">
            <w:pPr>
              <w:spacing w:after="0"/>
              <w:ind w:left="135"/>
              <w:jc w:val="center"/>
            </w:pP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2</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3</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9</w:t>
            </w:r>
          </w:p>
        </w:tc>
        <w:tc>
          <w:tcPr>
            <w:tcW w:w="1706" w:type="dxa"/>
            <w:tcMar>
              <w:top w:w="50" w:type="dxa"/>
              <w:left w:w="100" w:type="dxa"/>
            </w:tcMar>
            <w:vAlign w:val="center"/>
          </w:tcPr>
          <w:p w:rsidR="005A5149" w:rsidRDefault="00674336">
            <w:pPr>
              <w:spacing w:after="0"/>
              <w:ind w:left="135"/>
              <w:jc w:val="center"/>
              <w:rPr>
                <w:lang w:val="ru-RU"/>
              </w:rPr>
            </w:pPr>
            <w:r>
              <w:rPr>
                <w:lang w:val="ru-RU"/>
              </w:rPr>
              <w:t>1</w:t>
            </w: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4</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5</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6</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7</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5</w:t>
            </w:r>
          </w:p>
        </w:tc>
        <w:tc>
          <w:tcPr>
            <w:tcW w:w="1706" w:type="dxa"/>
            <w:tcMar>
              <w:top w:w="50" w:type="dxa"/>
              <w:left w:w="100" w:type="dxa"/>
            </w:tcMar>
            <w:vAlign w:val="center"/>
          </w:tcPr>
          <w:p w:rsidR="005A5149" w:rsidRDefault="00674336">
            <w:pPr>
              <w:spacing w:after="0"/>
              <w:ind w:left="135"/>
              <w:jc w:val="center"/>
              <w:rPr>
                <w:lang w:val="ru-RU"/>
              </w:rPr>
            </w:pPr>
            <w:r>
              <w:rPr>
                <w:lang w:val="ru-RU"/>
              </w:rPr>
              <w:t>1</w:t>
            </w: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8</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5</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9</w:t>
            </w:r>
          </w:p>
        </w:tc>
        <w:tc>
          <w:tcPr>
            <w:tcW w:w="299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A5149" w:rsidRDefault="005A5149">
            <w:pPr>
              <w:spacing w:after="0"/>
              <w:ind w:left="135"/>
              <w:jc w:val="center"/>
              <w:rPr>
                <w:lang w:val="ru-RU"/>
              </w:rP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10</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11</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4</w:t>
            </w:r>
          </w:p>
        </w:tc>
        <w:tc>
          <w:tcPr>
            <w:tcW w:w="1706" w:type="dxa"/>
            <w:tcMar>
              <w:top w:w="50" w:type="dxa"/>
              <w:left w:w="100" w:type="dxa"/>
            </w:tcMar>
            <w:vAlign w:val="center"/>
          </w:tcPr>
          <w:p w:rsidR="005A5149" w:rsidRDefault="00674336">
            <w:pPr>
              <w:spacing w:after="0"/>
              <w:ind w:left="135"/>
              <w:jc w:val="center"/>
              <w:rPr>
                <w:lang w:val="ru-RU"/>
              </w:rPr>
            </w:pPr>
            <w:r>
              <w:rPr>
                <w:lang w:val="ru-RU"/>
              </w:rPr>
              <w:t>1</w:t>
            </w: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12</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lang w:val="ru-RU"/>
              </w:rPr>
              <w:t>4</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13</w:t>
            </w:r>
          </w:p>
        </w:tc>
        <w:tc>
          <w:tcPr>
            <w:tcW w:w="299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A5149" w:rsidRDefault="005A5149">
            <w:pPr>
              <w:spacing w:after="0"/>
              <w:ind w:left="135"/>
              <w:jc w:val="center"/>
              <w:rPr>
                <w:lang w:val="ru-RU"/>
              </w:rP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14</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5A5149" w:rsidRDefault="00674336">
            <w:pPr>
              <w:spacing w:after="0"/>
              <w:ind w:left="135"/>
              <w:jc w:val="center"/>
              <w:rPr>
                <w:lang w:val="ru-RU"/>
              </w:rPr>
            </w:pPr>
            <w:r>
              <w:rPr>
                <w:rFonts w:ascii="Times New Roman" w:hAnsi="Times New Roman"/>
                <w:color w:val="000000"/>
                <w:sz w:val="24"/>
                <w:lang w:val="ru-RU"/>
              </w:rPr>
              <w:t>4</w:t>
            </w:r>
          </w:p>
        </w:tc>
        <w:tc>
          <w:tcPr>
            <w:tcW w:w="1706" w:type="dxa"/>
            <w:tcMar>
              <w:top w:w="50" w:type="dxa"/>
              <w:left w:w="100" w:type="dxa"/>
            </w:tcMar>
            <w:vAlign w:val="center"/>
          </w:tcPr>
          <w:p w:rsidR="005A5149" w:rsidRDefault="005A5149">
            <w:pPr>
              <w:spacing w:after="0"/>
              <w:ind w:left="135"/>
              <w:jc w:val="center"/>
            </w:pP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pPr>
            <w:r>
              <w:rPr>
                <w:rFonts w:ascii="Times New Roman" w:hAnsi="Times New Roman"/>
                <w:color w:val="000000"/>
                <w:sz w:val="24"/>
              </w:rPr>
              <w:t>15</w:t>
            </w:r>
          </w:p>
        </w:tc>
        <w:tc>
          <w:tcPr>
            <w:tcW w:w="2992" w:type="dxa"/>
            <w:tcMar>
              <w:top w:w="50" w:type="dxa"/>
              <w:left w:w="100" w:type="dxa"/>
            </w:tcMar>
            <w:vAlign w:val="center"/>
          </w:tcPr>
          <w:p w:rsidR="005A5149" w:rsidRDefault="0067433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A5149" w:rsidRDefault="00674336">
            <w:pPr>
              <w:spacing w:after="0"/>
              <w:ind w:left="135"/>
              <w:jc w:val="center"/>
              <w:rPr>
                <w:lang w:val="ru-RU"/>
              </w:rPr>
            </w:pPr>
            <w:r>
              <w:rPr>
                <w:lang w:val="ru-RU"/>
              </w:rPr>
              <w:t>1</w:t>
            </w:r>
          </w:p>
        </w:tc>
        <w:tc>
          <w:tcPr>
            <w:tcW w:w="1793" w:type="dxa"/>
            <w:tcMar>
              <w:top w:w="50" w:type="dxa"/>
              <w:left w:w="100" w:type="dxa"/>
            </w:tcMar>
            <w:vAlign w:val="center"/>
          </w:tcPr>
          <w:p w:rsidR="005A5149" w:rsidRDefault="005A5149">
            <w:pPr>
              <w:spacing w:after="0"/>
              <w:ind w:left="135"/>
              <w:jc w:val="center"/>
            </w:pPr>
          </w:p>
        </w:tc>
        <w:tc>
          <w:tcPr>
            <w:tcW w:w="2662" w:type="dxa"/>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w:t>
              </w:r>
              <w:r>
                <w:rPr>
                  <w:rFonts w:ascii="Times New Roman" w:hAnsi="Times New Roman"/>
                  <w:color w:val="0000FF"/>
                  <w:u w:val="single"/>
                </w:rPr>
                <w:t>aa</w:t>
              </w:r>
              <w:r w:rsidRPr="00674336">
                <w:rPr>
                  <w:rFonts w:ascii="Times New Roman" w:hAnsi="Times New Roman"/>
                  <w:color w:val="0000FF"/>
                  <w:u w:val="single"/>
                  <w:lang w:val="ru-RU"/>
                </w:rPr>
                <w:t>8</w:t>
              </w:r>
              <w:r>
                <w:rPr>
                  <w:rFonts w:ascii="Times New Roman" w:hAnsi="Times New Roman"/>
                  <w:color w:val="0000FF"/>
                  <w:u w:val="single"/>
                </w:rPr>
                <w:t>c</w:t>
              </w:r>
            </w:hyperlink>
          </w:p>
        </w:tc>
      </w:tr>
      <w:tr w:rsidR="005A5149" w:rsidRPr="0022355F">
        <w:trPr>
          <w:trHeight w:val="144"/>
          <w:tblCellSpacing w:w="0" w:type="dxa"/>
        </w:trPr>
        <w:tc>
          <w:tcPr>
            <w:tcW w:w="466" w:type="dxa"/>
            <w:tcMar>
              <w:top w:w="50" w:type="dxa"/>
              <w:left w:w="100" w:type="dxa"/>
            </w:tcMar>
            <w:vAlign w:val="center"/>
          </w:tcPr>
          <w:p w:rsidR="005A5149" w:rsidRDefault="00674336">
            <w:pPr>
              <w:spacing w:after="0"/>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6</w:t>
            </w:r>
          </w:p>
        </w:tc>
        <w:tc>
          <w:tcPr>
            <w:tcW w:w="2992" w:type="dxa"/>
            <w:tcMar>
              <w:top w:w="50" w:type="dxa"/>
              <w:left w:w="100" w:type="dxa"/>
            </w:tcMar>
            <w:vAlign w:val="center"/>
          </w:tcPr>
          <w:p w:rsidR="005A5149" w:rsidRDefault="00674336">
            <w:pPr>
              <w:spacing w:after="0"/>
              <w:ind w:left="135"/>
              <w:rPr>
                <w:rFonts w:ascii="Times New Roman" w:hAnsi="Times New Roman"/>
                <w:color w:val="000000"/>
                <w:sz w:val="24"/>
              </w:rP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5A5149" w:rsidRDefault="00674336">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706" w:type="dxa"/>
            <w:tcMar>
              <w:top w:w="50" w:type="dxa"/>
              <w:left w:w="100" w:type="dxa"/>
            </w:tcMar>
            <w:vAlign w:val="center"/>
          </w:tcPr>
          <w:p w:rsidR="005A5149" w:rsidRDefault="005A5149">
            <w:pPr>
              <w:spacing w:after="0"/>
              <w:ind w:left="135"/>
              <w:jc w:val="center"/>
              <w:rPr>
                <w:lang w:val="ru-RU"/>
              </w:rPr>
            </w:pPr>
          </w:p>
        </w:tc>
        <w:tc>
          <w:tcPr>
            <w:tcW w:w="1793" w:type="dxa"/>
            <w:tcMar>
              <w:top w:w="50" w:type="dxa"/>
              <w:left w:w="100" w:type="dxa"/>
            </w:tcMar>
            <w:vAlign w:val="center"/>
          </w:tcPr>
          <w:p w:rsidR="005A5149" w:rsidRDefault="005A5149">
            <w:pPr>
              <w:spacing w:after="0"/>
              <w:ind w:left="135"/>
              <w:jc w:val="center"/>
            </w:pPr>
          </w:p>
        </w:tc>
        <w:tc>
          <w:tcPr>
            <w:tcW w:w="2662" w:type="dxa"/>
            <w:tcMar>
              <w:top w:w="50" w:type="dxa"/>
              <w:left w:w="100" w:type="dxa"/>
            </w:tcMar>
            <w:vAlign w:val="center"/>
          </w:tcPr>
          <w:p w:rsidR="005A5149" w:rsidRPr="00674336" w:rsidRDefault="00674336">
            <w:pPr>
              <w:spacing w:after="0"/>
              <w:ind w:left="135"/>
              <w:rPr>
                <w:rFonts w:ascii="Times New Roman" w:hAnsi="Times New Roman"/>
                <w:color w:val="000000"/>
                <w:sz w:val="24"/>
                <w:lang w:val="ru-RU"/>
              </w:rPr>
            </w:pPr>
            <w:r w:rsidRPr="006743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4336">
                <w:rPr>
                  <w:rFonts w:ascii="Times New Roman" w:hAnsi="Times New Roman"/>
                  <w:color w:val="0000FF"/>
                  <w:u w:val="single"/>
                  <w:lang w:val="ru-RU"/>
                </w:rPr>
                <w:t>://</w:t>
              </w:r>
              <w:r>
                <w:rPr>
                  <w:rFonts w:ascii="Times New Roman" w:hAnsi="Times New Roman"/>
                  <w:color w:val="0000FF"/>
                  <w:u w:val="single"/>
                </w:rPr>
                <w:t>m</w:t>
              </w:r>
              <w:r w:rsidRPr="006743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743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74336">
                <w:rPr>
                  <w:rFonts w:ascii="Times New Roman" w:hAnsi="Times New Roman"/>
                  <w:color w:val="0000FF"/>
                  <w:u w:val="single"/>
                  <w:lang w:val="ru-RU"/>
                </w:rPr>
                <w:t>/7</w:t>
              </w:r>
              <w:r>
                <w:rPr>
                  <w:rFonts w:ascii="Times New Roman" w:hAnsi="Times New Roman"/>
                  <w:color w:val="0000FF"/>
                  <w:u w:val="single"/>
                </w:rPr>
                <w:t>f</w:t>
              </w:r>
              <w:r w:rsidRPr="00674336">
                <w:rPr>
                  <w:rFonts w:ascii="Times New Roman" w:hAnsi="Times New Roman"/>
                  <w:color w:val="0000FF"/>
                  <w:u w:val="single"/>
                  <w:lang w:val="ru-RU"/>
                </w:rPr>
                <w:t>418886</w:t>
              </w:r>
            </w:hyperlink>
          </w:p>
        </w:tc>
      </w:tr>
      <w:tr w:rsidR="005A5149">
        <w:trPr>
          <w:trHeight w:val="144"/>
          <w:tblCellSpacing w:w="0" w:type="dxa"/>
        </w:trPr>
        <w:tc>
          <w:tcPr>
            <w:tcW w:w="0" w:type="auto"/>
            <w:gridSpan w:val="2"/>
            <w:tcMar>
              <w:top w:w="50" w:type="dxa"/>
              <w:left w:w="100" w:type="dxa"/>
            </w:tcMar>
            <w:vAlign w:val="center"/>
          </w:tcPr>
          <w:p w:rsidR="005A5149" w:rsidRPr="00674336" w:rsidRDefault="00674336">
            <w:pPr>
              <w:spacing w:after="0"/>
              <w:ind w:left="135"/>
              <w:rPr>
                <w:lang w:val="ru-RU"/>
              </w:rPr>
            </w:pPr>
            <w:r w:rsidRPr="0067433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A5149" w:rsidRDefault="00674336">
            <w:pPr>
              <w:spacing w:after="0"/>
              <w:ind w:left="135"/>
              <w:jc w:val="center"/>
            </w:pPr>
            <w:r w:rsidRPr="006743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A5149" w:rsidRDefault="00674336">
            <w:pPr>
              <w:spacing w:after="0"/>
              <w:ind w:left="135"/>
              <w:jc w:val="center"/>
              <w:rPr>
                <w:lang w:val="ru-RU"/>
              </w:rPr>
            </w:pPr>
            <w:r>
              <w:rPr>
                <w:rFonts w:ascii="Times New Roman" w:hAnsi="Times New Roman"/>
                <w:color w:val="000000"/>
                <w:sz w:val="24"/>
                <w:lang w:val="ru-RU"/>
              </w:rPr>
              <w:t>4</w:t>
            </w:r>
          </w:p>
        </w:tc>
        <w:tc>
          <w:tcPr>
            <w:tcW w:w="1793" w:type="dxa"/>
            <w:tcMar>
              <w:top w:w="50" w:type="dxa"/>
              <w:left w:w="100" w:type="dxa"/>
            </w:tcMar>
            <w:vAlign w:val="center"/>
          </w:tcPr>
          <w:p w:rsidR="005A5149" w:rsidRDefault="006743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A5149" w:rsidRDefault="005A5149"/>
        </w:tc>
      </w:tr>
    </w:tbl>
    <w:p w:rsidR="005A5149" w:rsidRDefault="005A5149">
      <w:pPr>
        <w:sectPr w:rsidR="005A5149">
          <w:pgSz w:w="16383" w:h="11906" w:orient="landscape"/>
          <w:pgMar w:top="1440" w:right="1383" w:bottom="1440" w:left="1140" w:header="720" w:footer="720" w:gutter="0"/>
          <w:cols w:space="720"/>
        </w:sectPr>
      </w:pPr>
      <w:bookmarkStart w:id="6" w:name="block-32595171"/>
    </w:p>
    <w:p w:rsidR="005A5149" w:rsidRDefault="00674336">
      <w:pPr>
        <w:spacing w:after="0"/>
      </w:pPr>
      <w:bookmarkStart w:id="7" w:name="block-32595166"/>
      <w:bookmarkEnd w:id="6"/>
      <w:r>
        <w:rPr>
          <w:rFonts w:ascii="Times New Roman" w:hAnsi="Times New Roman"/>
          <w:b/>
          <w:color w:val="000000"/>
          <w:sz w:val="28"/>
        </w:rPr>
        <w:t>УЧЕБНО-МЕТОДИЧЕСКОЕ ОБЕСПЕЧЕНИЕ ОБРАЗОВАТЕЛЬНОГО ПРОЦЕССА</w:t>
      </w:r>
    </w:p>
    <w:p w:rsidR="005A5149" w:rsidRDefault="00674336">
      <w:pPr>
        <w:spacing w:after="0" w:line="480" w:lineRule="auto"/>
        <w:ind w:left="120"/>
      </w:pPr>
      <w:r>
        <w:rPr>
          <w:rFonts w:ascii="Times New Roman" w:hAnsi="Times New Roman"/>
          <w:b/>
          <w:color w:val="000000"/>
          <w:sz w:val="28"/>
        </w:rPr>
        <w:t>ОБЯЗАТЕЛЬНЫЕ УЧЕБНЫЕ МАТЕРИАЛЫ ДЛЯ УЧЕНИКА</w:t>
      </w:r>
    </w:p>
    <w:p w:rsidR="005A5149" w:rsidRPr="00674336" w:rsidRDefault="00674336">
      <w:pPr>
        <w:spacing w:after="0" w:line="480" w:lineRule="auto"/>
        <w:ind w:left="120"/>
        <w:rPr>
          <w:lang w:val="ru-RU"/>
        </w:rPr>
      </w:pPr>
      <w:r>
        <w:rPr>
          <w:rFonts w:ascii="Times New Roman" w:hAnsi="Times New Roman"/>
          <w:color w:val="000000"/>
          <w:sz w:val="28"/>
          <w:lang w:val="ru-RU"/>
        </w:rPr>
        <w:t xml:space="preserve">​‌• Биология: 5-й класс: базовый уровень: учебник, 5 класс/ Пасечник В. В., </w:t>
      </w:r>
      <w:proofErr w:type="spellStart"/>
      <w:r>
        <w:rPr>
          <w:rFonts w:ascii="Times New Roman" w:hAnsi="Times New Roman"/>
          <w:color w:val="000000"/>
          <w:sz w:val="28"/>
          <w:lang w:val="ru-RU"/>
        </w:rPr>
        <w:t>Суматохин</w:t>
      </w:r>
      <w:proofErr w:type="spellEnd"/>
      <w:r>
        <w:rPr>
          <w:rFonts w:ascii="Times New Roman" w:hAnsi="Times New Roman"/>
          <w:color w:val="000000"/>
          <w:sz w:val="28"/>
          <w:lang w:val="ru-RU"/>
        </w:rPr>
        <w:t xml:space="preserve"> С. В., </w:t>
      </w:r>
      <w:proofErr w:type="spellStart"/>
      <w:r>
        <w:rPr>
          <w:rFonts w:ascii="Times New Roman" w:hAnsi="Times New Roman"/>
          <w:color w:val="000000"/>
          <w:sz w:val="28"/>
          <w:lang w:val="ru-RU"/>
        </w:rPr>
        <w:t>Гапонюк</w:t>
      </w:r>
      <w:proofErr w:type="spellEnd"/>
      <w:r>
        <w:rPr>
          <w:rFonts w:ascii="Times New Roman" w:hAnsi="Times New Roman"/>
          <w:color w:val="000000"/>
          <w:sz w:val="28"/>
          <w:lang w:val="ru-RU"/>
        </w:rPr>
        <w:t xml:space="preserve"> З.Г., Швецов Г.Г.; под </w:t>
      </w:r>
      <w:proofErr w:type="spellStart"/>
      <w:r>
        <w:rPr>
          <w:rFonts w:ascii="Times New Roman" w:hAnsi="Times New Roman"/>
          <w:color w:val="000000"/>
          <w:sz w:val="28"/>
          <w:lang w:val="ru-RU"/>
        </w:rPr>
        <w:t>ред</w:t>
      </w:r>
      <w:proofErr w:type="spellEnd"/>
      <w:r>
        <w:rPr>
          <w:rFonts w:ascii="Times New Roman" w:hAnsi="Times New Roman"/>
          <w:color w:val="000000"/>
          <w:sz w:val="28"/>
          <w:lang w:val="ru-RU"/>
        </w:rPr>
        <w:t xml:space="preserve"> Пасечника В. В., Акционерное общество «Издательство «Просвещение»</w:t>
      </w:r>
      <w:r>
        <w:rPr>
          <w:sz w:val="28"/>
          <w:lang w:val="ru-RU"/>
        </w:rPr>
        <w:br/>
      </w:r>
      <w:r>
        <w:rPr>
          <w:rFonts w:ascii="Times New Roman" w:hAnsi="Times New Roman"/>
          <w:color w:val="000000"/>
          <w:sz w:val="28"/>
          <w:lang w:val="ru-RU"/>
        </w:rPr>
        <w:t xml:space="preserve"> • Биология: 6-й класс: базовый уровень: учебник, 6 класс/ Пасечник В. В., </w:t>
      </w:r>
      <w:proofErr w:type="spellStart"/>
      <w:r>
        <w:rPr>
          <w:rFonts w:ascii="Times New Roman" w:hAnsi="Times New Roman"/>
          <w:color w:val="000000"/>
          <w:sz w:val="28"/>
          <w:lang w:val="ru-RU"/>
        </w:rPr>
        <w:t>Суматохин</w:t>
      </w:r>
      <w:proofErr w:type="spellEnd"/>
      <w:r>
        <w:rPr>
          <w:rFonts w:ascii="Times New Roman" w:hAnsi="Times New Roman"/>
          <w:color w:val="000000"/>
          <w:sz w:val="28"/>
          <w:lang w:val="ru-RU"/>
        </w:rPr>
        <w:t xml:space="preserve"> С. В., </w:t>
      </w:r>
      <w:proofErr w:type="spellStart"/>
      <w:r>
        <w:rPr>
          <w:rFonts w:ascii="Times New Roman" w:hAnsi="Times New Roman"/>
          <w:color w:val="000000"/>
          <w:sz w:val="28"/>
          <w:lang w:val="ru-RU"/>
        </w:rPr>
        <w:t>Гапонюк</w:t>
      </w:r>
      <w:proofErr w:type="spellEnd"/>
      <w:r>
        <w:rPr>
          <w:rFonts w:ascii="Times New Roman" w:hAnsi="Times New Roman"/>
          <w:color w:val="000000"/>
          <w:sz w:val="28"/>
          <w:lang w:val="ru-RU"/>
        </w:rPr>
        <w:t xml:space="preserve"> З.Г., Швецов Г.Г.; под редакцией Пасечника В. В., Акционерное общество «Издательство «Просвещение»</w:t>
      </w:r>
      <w:r>
        <w:rPr>
          <w:sz w:val="28"/>
          <w:lang w:val="ru-RU"/>
        </w:rPr>
        <w:br/>
      </w:r>
      <w:r>
        <w:rPr>
          <w:rFonts w:ascii="Times New Roman" w:hAnsi="Times New Roman"/>
          <w:color w:val="000000"/>
          <w:sz w:val="28"/>
          <w:lang w:val="ru-RU"/>
        </w:rPr>
        <w:t xml:space="preserve"> • Биология: 7-й класс: базовый уровень: учебник, 7 класс/ Пасечник В. В., </w:t>
      </w:r>
      <w:proofErr w:type="spellStart"/>
      <w:r>
        <w:rPr>
          <w:rFonts w:ascii="Times New Roman" w:hAnsi="Times New Roman"/>
          <w:color w:val="000000"/>
          <w:sz w:val="28"/>
          <w:lang w:val="ru-RU"/>
        </w:rPr>
        <w:t>Суматохин</w:t>
      </w:r>
      <w:proofErr w:type="spellEnd"/>
      <w:r>
        <w:rPr>
          <w:rFonts w:ascii="Times New Roman" w:hAnsi="Times New Roman"/>
          <w:color w:val="000000"/>
          <w:sz w:val="28"/>
          <w:lang w:val="ru-RU"/>
        </w:rPr>
        <w:t xml:space="preserve"> С. В., </w:t>
      </w:r>
      <w:proofErr w:type="spellStart"/>
      <w:r>
        <w:rPr>
          <w:rFonts w:ascii="Times New Roman" w:hAnsi="Times New Roman"/>
          <w:color w:val="000000"/>
          <w:sz w:val="28"/>
          <w:lang w:val="ru-RU"/>
        </w:rPr>
        <w:t>Гапонюк</w:t>
      </w:r>
      <w:proofErr w:type="spellEnd"/>
      <w:r>
        <w:rPr>
          <w:rFonts w:ascii="Times New Roman" w:hAnsi="Times New Roman"/>
          <w:color w:val="000000"/>
          <w:sz w:val="28"/>
          <w:lang w:val="ru-RU"/>
        </w:rPr>
        <w:t xml:space="preserve"> З.Г., Швецов Г.Г.; под редакцией Пасечника В. В., Акционерное общество «Издательство «Просвещение»</w:t>
      </w:r>
      <w:r>
        <w:rPr>
          <w:sz w:val="28"/>
          <w:lang w:val="ru-RU"/>
        </w:rPr>
        <w:br/>
      </w:r>
      <w:r>
        <w:rPr>
          <w:rFonts w:ascii="Times New Roman" w:hAnsi="Times New Roman"/>
          <w:color w:val="000000"/>
          <w:sz w:val="28"/>
          <w:lang w:val="ru-RU"/>
        </w:rPr>
        <w:t xml:space="preserve"> • Биология: 8-й класс: базовый уровень: учебник, 8 класс/ Пасечник В. В., </w:t>
      </w:r>
      <w:proofErr w:type="spellStart"/>
      <w:r>
        <w:rPr>
          <w:rFonts w:ascii="Times New Roman" w:hAnsi="Times New Roman"/>
          <w:color w:val="000000"/>
          <w:sz w:val="28"/>
          <w:lang w:val="ru-RU"/>
        </w:rPr>
        <w:t>Суматохин</w:t>
      </w:r>
      <w:proofErr w:type="spellEnd"/>
      <w:r>
        <w:rPr>
          <w:rFonts w:ascii="Times New Roman" w:hAnsi="Times New Roman"/>
          <w:color w:val="000000"/>
          <w:sz w:val="28"/>
          <w:lang w:val="ru-RU"/>
        </w:rPr>
        <w:t xml:space="preserve"> С. В., </w:t>
      </w:r>
      <w:proofErr w:type="spellStart"/>
      <w:r>
        <w:rPr>
          <w:rFonts w:ascii="Times New Roman" w:hAnsi="Times New Roman"/>
          <w:color w:val="000000"/>
          <w:sz w:val="28"/>
          <w:lang w:val="ru-RU"/>
        </w:rPr>
        <w:t>Гапонюк</w:t>
      </w:r>
      <w:proofErr w:type="spellEnd"/>
      <w:r>
        <w:rPr>
          <w:rFonts w:ascii="Times New Roman" w:hAnsi="Times New Roman"/>
          <w:color w:val="000000"/>
          <w:sz w:val="28"/>
          <w:lang w:val="ru-RU"/>
        </w:rPr>
        <w:t xml:space="preserve"> З.Г. ; под редакцией Пасечника В. В., Акционерное общество «Издательство «Просвещение»</w:t>
      </w:r>
      <w:r>
        <w:rPr>
          <w:sz w:val="28"/>
          <w:lang w:val="ru-RU"/>
        </w:rPr>
        <w:br/>
      </w:r>
      <w:bookmarkStart w:id="8" w:name="ef5aee1f-a1dd-4003-80d1-f508fdb757a8"/>
      <w:r>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8"/>
    </w:p>
    <w:p w:rsidR="005A5149" w:rsidRPr="00674336" w:rsidRDefault="005A5149">
      <w:pPr>
        <w:spacing w:after="0"/>
        <w:rPr>
          <w:lang w:val="ru-RU"/>
        </w:rPr>
      </w:pPr>
    </w:p>
    <w:p w:rsidR="005A5149" w:rsidRPr="00674336" w:rsidRDefault="00674336">
      <w:pPr>
        <w:spacing w:after="0" w:line="480" w:lineRule="auto"/>
        <w:ind w:left="120"/>
        <w:rPr>
          <w:rFonts w:ascii="Times New Roman" w:hAnsi="Times New Roman"/>
          <w:b/>
          <w:color w:val="000000"/>
          <w:sz w:val="28"/>
          <w:lang w:val="ru-RU"/>
        </w:rPr>
      </w:pPr>
      <w:r w:rsidRPr="00674336">
        <w:rPr>
          <w:rFonts w:ascii="Times New Roman" w:hAnsi="Times New Roman"/>
          <w:b/>
          <w:color w:val="000000"/>
          <w:sz w:val="28"/>
          <w:lang w:val="ru-RU"/>
        </w:rPr>
        <w:t>МЕТОДИЧЕСКИЕ МАТЕРИАЛЫ ДЛЯ УЧИТЕЛЯ</w:t>
      </w:r>
    </w:p>
    <w:p w:rsidR="005A5149" w:rsidRDefault="00674336">
      <w:pPr>
        <w:numPr>
          <w:ilvl w:val="0"/>
          <w:numId w:val="36"/>
        </w:numPr>
        <w:spacing w:after="0" w:line="480" w:lineRule="auto"/>
        <w:ind w:left="120"/>
        <w:rPr>
          <w:rFonts w:ascii="Times New Roman" w:eastAsia="SimSun" w:hAnsi="Times New Roman" w:cs="Times New Roman"/>
          <w:sz w:val="28"/>
          <w:szCs w:val="28"/>
        </w:rPr>
      </w:pPr>
      <w:r w:rsidRPr="00674336">
        <w:rPr>
          <w:rFonts w:ascii="Times New Roman" w:eastAsia="SimSun" w:hAnsi="Times New Roman" w:cs="Times New Roman"/>
          <w:sz w:val="28"/>
          <w:szCs w:val="28"/>
          <w:lang w:val="ru-RU"/>
        </w:rPr>
        <w:t xml:space="preserve">Биология (Весь школьный курс в схемах и таблицах) / </w:t>
      </w:r>
      <w:proofErr w:type="spellStart"/>
      <w:r w:rsidRPr="00674336">
        <w:rPr>
          <w:rFonts w:ascii="Times New Roman" w:eastAsia="SimSun" w:hAnsi="Times New Roman" w:cs="Times New Roman"/>
          <w:sz w:val="28"/>
          <w:szCs w:val="28"/>
          <w:lang w:val="ru-RU"/>
        </w:rPr>
        <w:t>А.Ю.Ионцева</w:t>
      </w:r>
      <w:proofErr w:type="spellEnd"/>
      <w:r w:rsidRPr="00674336">
        <w:rPr>
          <w:rFonts w:ascii="Times New Roman" w:eastAsia="SimSun" w:hAnsi="Times New Roman" w:cs="Times New Roman"/>
          <w:sz w:val="28"/>
          <w:szCs w:val="28"/>
          <w:lang w:val="ru-RU"/>
        </w:rPr>
        <w:t xml:space="preserve">. – М.: </w:t>
      </w:r>
      <w:proofErr w:type="spellStart"/>
      <w:r w:rsidRPr="00674336">
        <w:rPr>
          <w:rFonts w:ascii="Times New Roman" w:eastAsia="SimSun" w:hAnsi="Times New Roman" w:cs="Times New Roman"/>
          <w:sz w:val="28"/>
          <w:szCs w:val="28"/>
          <w:lang w:val="ru-RU"/>
        </w:rPr>
        <w:t>Эксмо</w:t>
      </w:r>
      <w:proofErr w:type="spellEnd"/>
      <w:r w:rsidRPr="00674336">
        <w:rPr>
          <w:rFonts w:ascii="Times New Roman" w:eastAsia="SimSun" w:hAnsi="Times New Roman" w:cs="Times New Roman"/>
          <w:sz w:val="28"/>
          <w:szCs w:val="28"/>
          <w:lang w:val="ru-RU"/>
        </w:rPr>
        <w:t xml:space="preserve">, 2015. </w:t>
      </w:r>
      <w:r>
        <w:rPr>
          <w:rFonts w:ascii="Times New Roman" w:eastAsia="SimSun" w:hAnsi="Times New Roman" w:cs="Times New Roman"/>
          <w:sz w:val="28"/>
          <w:szCs w:val="28"/>
        </w:rPr>
        <w:t xml:space="preserve">2. </w:t>
      </w:r>
      <w:proofErr w:type="spellStart"/>
      <w:r>
        <w:rPr>
          <w:rFonts w:ascii="Times New Roman" w:eastAsia="SimSun" w:hAnsi="Times New Roman" w:cs="Times New Roman"/>
          <w:sz w:val="28"/>
          <w:szCs w:val="28"/>
        </w:rPr>
        <w:t>Биология</w:t>
      </w:r>
      <w:proofErr w:type="spellEnd"/>
      <w:r>
        <w:rPr>
          <w:rFonts w:ascii="Times New Roman" w:eastAsia="SimSun" w:hAnsi="Times New Roman" w:cs="Times New Roman"/>
          <w:sz w:val="28"/>
          <w:szCs w:val="28"/>
        </w:rPr>
        <w:t xml:space="preserve"> в </w:t>
      </w:r>
      <w:proofErr w:type="spellStart"/>
      <w:r>
        <w:rPr>
          <w:rFonts w:ascii="Times New Roman" w:eastAsia="SimSun" w:hAnsi="Times New Roman" w:cs="Times New Roman"/>
          <w:sz w:val="28"/>
          <w:szCs w:val="28"/>
        </w:rPr>
        <w:t>вопросах</w:t>
      </w:r>
      <w:proofErr w:type="spellEnd"/>
      <w:r>
        <w:rPr>
          <w:rFonts w:ascii="Times New Roman" w:eastAsia="SimSun" w:hAnsi="Times New Roman" w:cs="Times New Roman"/>
          <w:sz w:val="28"/>
          <w:szCs w:val="28"/>
        </w:rPr>
        <w:t xml:space="preserve"> и </w:t>
      </w:r>
      <w:proofErr w:type="spellStart"/>
      <w:r>
        <w:rPr>
          <w:rFonts w:ascii="Times New Roman" w:eastAsia="SimSun" w:hAnsi="Times New Roman" w:cs="Times New Roman"/>
          <w:sz w:val="28"/>
          <w:szCs w:val="28"/>
        </w:rPr>
        <w:t>ответах</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Выпуск</w:t>
      </w:r>
      <w:proofErr w:type="spellEnd"/>
      <w:r>
        <w:rPr>
          <w:rFonts w:ascii="Times New Roman" w:eastAsia="SimSun" w:hAnsi="Times New Roman" w:cs="Times New Roman"/>
          <w:sz w:val="28"/>
          <w:szCs w:val="28"/>
        </w:rPr>
        <w:t xml:space="preserve"> </w:t>
      </w:r>
    </w:p>
    <w:p w:rsidR="005A5149" w:rsidRPr="00674336" w:rsidRDefault="00674336">
      <w:pPr>
        <w:numPr>
          <w:ilvl w:val="0"/>
          <w:numId w:val="36"/>
        </w:numPr>
        <w:spacing w:after="0" w:line="480" w:lineRule="auto"/>
        <w:ind w:left="120"/>
        <w:rPr>
          <w:rFonts w:ascii="Times New Roman" w:hAnsi="Times New Roman" w:cs="Times New Roman"/>
          <w:b/>
          <w:color w:val="000000"/>
          <w:sz w:val="28"/>
          <w:szCs w:val="28"/>
          <w:lang w:val="ru-RU"/>
        </w:rPr>
      </w:pPr>
      <w:r w:rsidRPr="00674336">
        <w:rPr>
          <w:rFonts w:ascii="Times New Roman" w:eastAsia="SimSun" w:hAnsi="Times New Roman" w:cs="Times New Roman"/>
          <w:sz w:val="28"/>
          <w:szCs w:val="28"/>
          <w:lang w:val="ru-RU"/>
        </w:rPr>
        <w:t xml:space="preserve"> Высоцкая М.В. Нетрадиционные уроки по биологии в 5-11 классах (исследование, интегрирование, моделирование). – Волгоград: Учитель, 2008. </w:t>
      </w:r>
    </w:p>
    <w:p w:rsidR="005A5149" w:rsidRPr="00674336" w:rsidRDefault="00674336">
      <w:pPr>
        <w:numPr>
          <w:ilvl w:val="0"/>
          <w:numId w:val="36"/>
        </w:numPr>
        <w:spacing w:after="0" w:line="480" w:lineRule="auto"/>
        <w:ind w:left="120"/>
        <w:rPr>
          <w:rFonts w:ascii="Times New Roman" w:hAnsi="Times New Roman" w:cs="Times New Roman"/>
          <w:b/>
          <w:color w:val="000000"/>
          <w:sz w:val="28"/>
          <w:szCs w:val="28"/>
          <w:lang w:val="ru-RU"/>
        </w:rPr>
      </w:pPr>
      <w:r w:rsidRPr="00674336">
        <w:rPr>
          <w:rFonts w:ascii="Times New Roman" w:eastAsia="SimSun" w:hAnsi="Times New Roman" w:cs="Times New Roman"/>
          <w:sz w:val="28"/>
          <w:szCs w:val="28"/>
          <w:lang w:val="ru-RU"/>
        </w:rPr>
        <w:t xml:space="preserve">Галева Н.Л. 100 способов формирования учебного успеха каждого ученика на уроках биологии. Методическое пособие по реализации требований ФГОС к образовательным результатам. – 5 за знания, 2016. </w:t>
      </w:r>
    </w:p>
    <w:p w:rsidR="005A5149" w:rsidRPr="00674336" w:rsidRDefault="00674336">
      <w:pPr>
        <w:numPr>
          <w:ilvl w:val="0"/>
          <w:numId w:val="36"/>
        </w:numPr>
        <w:spacing w:after="0" w:line="480" w:lineRule="auto"/>
        <w:ind w:left="120"/>
        <w:rPr>
          <w:rFonts w:ascii="Times New Roman" w:hAnsi="Times New Roman" w:cs="Times New Roman"/>
          <w:b/>
          <w:color w:val="000000"/>
          <w:sz w:val="28"/>
          <w:szCs w:val="28"/>
          <w:lang w:val="ru-RU"/>
        </w:rPr>
      </w:pPr>
      <w:r w:rsidRPr="00674336">
        <w:rPr>
          <w:rFonts w:ascii="Times New Roman" w:eastAsia="SimSun" w:hAnsi="Times New Roman" w:cs="Times New Roman"/>
          <w:sz w:val="28"/>
          <w:szCs w:val="28"/>
          <w:lang w:val="ru-RU"/>
        </w:rPr>
        <w:t>Пасечник В.В. Биология: методика индивидуально – групповой деятельности: учебное пособие для общеобразовательных организаций. – М., Просвещение, 2015.</w:t>
      </w:r>
    </w:p>
    <w:p w:rsidR="005A5149" w:rsidRPr="00674336" w:rsidRDefault="00674336">
      <w:pPr>
        <w:numPr>
          <w:ilvl w:val="0"/>
          <w:numId w:val="36"/>
        </w:numPr>
        <w:spacing w:after="0" w:line="480" w:lineRule="auto"/>
        <w:ind w:left="120"/>
        <w:rPr>
          <w:rFonts w:ascii="Times New Roman" w:hAnsi="Times New Roman" w:cs="Times New Roman"/>
          <w:sz w:val="28"/>
          <w:szCs w:val="28"/>
          <w:lang w:val="ru-RU"/>
        </w:rPr>
      </w:pPr>
      <w:proofErr w:type="spellStart"/>
      <w:r w:rsidRPr="00674336">
        <w:rPr>
          <w:rFonts w:ascii="Times New Roman" w:eastAsia="SimSun" w:hAnsi="Times New Roman" w:cs="Times New Roman"/>
          <w:sz w:val="28"/>
          <w:szCs w:val="28"/>
          <w:lang w:val="ru-RU"/>
        </w:rPr>
        <w:t>Солодова</w:t>
      </w:r>
      <w:proofErr w:type="spellEnd"/>
      <w:r w:rsidRPr="00674336">
        <w:rPr>
          <w:rFonts w:ascii="Times New Roman" w:eastAsia="SimSun" w:hAnsi="Times New Roman" w:cs="Times New Roman"/>
          <w:sz w:val="28"/>
          <w:szCs w:val="28"/>
          <w:lang w:val="ru-RU"/>
        </w:rPr>
        <w:t xml:space="preserve"> Е.А. Биология. 9 класс. Тестовые задания. Дидактические материалы. – Волгоград: Учитель, 2013.</w:t>
      </w:r>
    </w:p>
    <w:p w:rsidR="005A5149" w:rsidRPr="00674336" w:rsidRDefault="00674336">
      <w:pPr>
        <w:spacing w:after="0" w:line="480" w:lineRule="auto"/>
        <w:ind w:left="120"/>
        <w:rPr>
          <w:rFonts w:ascii="Times New Roman" w:hAnsi="Times New Roman" w:cs="Times New Roman"/>
          <w:sz w:val="28"/>
          <w:szCs w:val="28"/>
          <w:lang w:val="ru-RU"/>
        </w:rPr>
      </w:pPr>
      <w:r w:rsidRPr="00674336">
        <w:rPr>
          <w:rFonts w:ascii="Times New Roman" w:hAnsi="Times New Roman" w:cs="Times New Roman"/>
          <w:b/>
          <w:color w:val="000000"/>
          <w:sz w:val="28"/>
          <w:szCs w:val="28"/>
          <w:lang w:val="ru-RU"/>
        </w:rPr>
        <w:t>ЦИФРОВЫЕ ОБРАЗОВАТЕЛЬНЫЕ РЕСУРСЫ И РЕСУРСЫ СЕТИ ИНТЕРНЕТ</w:t>
      </w: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Проект Вся биология</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57" w:history="1">
        <w:r w:rsidR="00674336">
          <w:rPr>
            <w:rStyle w:val="a4"/>
            <w:rFonts w:ascii="Times New Roman" w:hAnsi="Times New Roman" w:cs="Times New Roman"/>
            <w:b/>
            <w:bCs/>
            <w:sz w:val="28"/>
            <w:szCs w:val="28"/>
          </w:rPr>
          <w:t>http</w:t>
        </w:r>
        <w:r w:rsidR="00674336" w:rsidRPr="00674336">
          <w:rPr>
            <w:rStyle w:val="a4"/>
            <w:rFonts w:ascii="Times New Roman" w:hAnsi="Times New Roman" w:cs="Times New Roman"/>
            <w:b/>
            <w:bCs/>
            <w:sz w:val="28"/>
            <w:szCs w:val="28"/>
            <w:lang w:val="ru-RU"/>
          </w:rPr>
          <w:t>://</w:t>
        </w:r>
        <w:r w:rsidR="00674336">
          <w:rPr>
            <w:rStyle w:val="a4"/>
            <w:rFonts w:ascii="Times New Roman" w:hAnsi="Times New Roman" w:cs="Times New Roman"/>
            <w:b/>
            <w:bCs/>
            <w:sz w:val="28"/>
            <w:szCs w:val="28"/>
          </w:rPr>
          <w:t>www</w:t>
        </w:r>
        <w:r w:rsidR="00674336" w:rsidRPr="00674336">
          <w:rPr>
            <w:rStyle w:val="a4"/>
            <w:rFonts w:ascii="Times New Roman" w:hAnsi="Times New Roman" w:cs="Times New Roman"/>
            <w:b/>
            <w:bCs/>
            <w:sz w:val="28"/>
            <w:szCs w:val="28"/>
            <w:lang w:val="ru-RU"/>
          </w:rPr>
          <w:t>.</w:t>
        </w:r>
        <w:proofErr w:type="spellStart"/>
        <w:r w:rsidR="00674336">
          <w:rPr>
            <w:rStyle w:val="a4"/>
            <w:rFonts w:ascii="Times New Roman" w:hAnsi="Times New Roman" w:cs="Times New Roman"/>
            <w:b/>
            <w:bCs/>
            <w:sz w:val="28"/>
            <w:szCs w:val="28"/>
          </w:rPr>
          <w:t>ebio</w:t>
        </w:r>
        <w:proofErr w:type="spellEnd"/>
        <w:r w:rsidR="00674336" w:rsidRPr="00674336">
          <w:rPr>
            <w:rStyle w:val="a4"/>
            <w:rFonts w:ascii="Times New Roman" w:hAnsi="Times New Roman" w:cs="Times New Roman"/>
            <w:b/>
            <w:bCs/>
            <w:sz w:val="28"/>
            <w:szCs w:val="28"/>
            <w:lang w:val="ru-RU"/>
          </w:rPr>
          <w:t>.</w:t>
        </w:r>
        <w:proofErr w:type="spellStart"/>
        <w:r w:rsidR="00674336">
          <w:rPr>
            <w:rStyle w:val="a4"/>
            <w:rFonts w:ascii="Times New Roman" w:hAnsi="Times New Roman" w:cs="Times New Roman"/>
            <w:b/>
            <w:bCs/>
            <w:sz w:val="28"/>
            <w:szCs w:val="28"/>
          </w:rPr>
          <w:t>ru</w:t>
        </w:r>
        <w:proofErr w:type="spellEnd"/>
        <w:r w:rsidR="00674336" w:rsidRPr="00674336">
          <w:rPr>
            <w:rStyle w:val="a4"/>
            <w:rFonts w:ascii="Times New Roman" w:hAnsi="Times New Roman" w:cs="Times New Roman"/>
            <w:b/>
            <w:bCs/>
            <w:sz w:val="28"/>
            <w:szCs w:val="28"/>
            <w:lang w:val="ru-RU"/>
          </w:rPr>
          <w:t>/</w:t>
        </w:r>
        <w:r w:rsidR="00674336">
          <w:rPr>
            <w:rStyle w:val="a4"/>
            <w:rFonts w:ascii="Times New Roman" w:hAnsi="Times New Roman" w:cs="Times New Roman"/>
            <w:b/>
            <w:bCs/>
            <w:sz w:val="28"/>
            <w:szCs w:val="28"/>
          </w:rPr>
          <w:t>index</w:t>
        </w:r>
        <w:r w:rsidR="00674336" w:rsidRPr="00674336">
          <w:rPr>
            <w:rStyle w:val="a4"/>
            <w:rFonts w:ascii="Times New Roman" w:hAnsi="Times New Roman" w:cs="Times New Roman"/>
            <w:b/>
            <w:bCs/>
            <w:sz w:val="28"/>
            <w:szCs w:val="28"/>
            <w:lang w:val="ru-RU"/>
          </w:rPr>
          <w:t>-1.</w:t>
        </w:r>
        <w:r w:rsidR="00674336">
          <w:rPr>
            <w:rStyle w:val="a4"/>
            <w:rFonts w:ascii="Times New Roman" w:hAnsi="Times New Roman" w:cs="Times New Roman"/>
            <w:b/>
            <w:bCs/>
            <w:sz w:val="28"/>
            <w:szCs w:val="28"/>
          </w:rPr>
          <w:t>html</w:t>
        </w:r>
      </w:hyperlink>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Биология. Электронный учебник</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58"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biologylib</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catalog</w:t>
        </w:r>
        <w:r w:rsidR="00674336" w:rsidRPr="00674336">
          <w:rPr>
            <w:rStyle w:val="a4"/>
            <w:rFonts w:ascii="Times New Roman" w:hAnsi="Times New Roman" w:cs="Times New Roman"/>
            <w:sz w:val="28"/>
            <w:szCs w:val="28"/>
            <w:lang w:val="ru-RU"/>
          </w:rPr>
          <w:t>/</w:t>
        </w:r>
      </w:hyperlink>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Биология. Ссылки на сайты по биологии</w:t>
      </w:r>
    </w:p>
    <w:p w:rsidR="005A5149" w:rsidRPr="00674336" w:rsidRDefault="00674336">
      <w:pPr>
        <w:pStyle w:val="ab"/>
        <w:spacing w:after="0" w:line="12" w:lineRule="atLeast"/>
        <w:rPr>
          <w:rFonts w:ascii="Times New Roman" w:hAnsi="Times New Roman" w:cs="Times New Roman"/>
          <w:color w:val="000000"/>
          <w:sz w:val="28"/>
          <w:szCs w:val="28"/>
          <w:lang w:val="ru-RU"/>
        </w:rPr>
      </w:pPr>
      <w:r>
        <w:rPr>
          <w:rFonts w:ascii="Times New Roman" w:hAnsi="Times New Roman" w:cs="Times New Roman"/>
          <w:color w:val="666666"/>
          <w:sz w:val="28"/>
          <w:szCs w:val="28"/>
        </w:rPr>
        <w:t> </w:t>
      </w:r>
      <w:hyperlink r:id="rId59" w:history="1">
        <w:r>
          <w:rPr>
            <w:rStyle w:val="a4"/>
            <w:rFonts w:ascii="Times New Roman" w:hAnsi="Times New Roman" w:cs="Times New Roman"/>
            <w:sz w:val="28"/>
            <w:szCs w:val="28"/>
          </w:rPr>
          <w:t>http</w:t>
        </w:r>
        <w:r w:rsidRPr="00674336">
          <w:rPr>
            <w:rStyle w:val="a4"/>
            <w:rFonts w:ascii="Times New Roman" w:hAnsi="Times New Roman" w:cs="Times New Roman"/>
            <w:sz w:val="28"/>
            <w:szCs w:val="28"/>
            <w:lang w:val="ru-RU"/>
          </w:rPr>
          <w:t>://</w:t>
        </w:r>
        <w:proofErr w:type="spellStart"/>
        <w:r>
          <w:rPr>
            <w:rStyle w:val="a4"/>
            <w:rFonts w:ascii="Times New Roman" w:hAnsi="Times New Roman" w:cs="Times New Roman"/>
            <w:sz w:val="28"/>
            <w:szCs w:val="28"/>
          </w:rPr>
          <w:t>biologylib</w:t>
        </w:r>
        <w:proofErr w:type="spellEnd"/>
        <w:r w:rsidRPr="00674336">
          <w:rPr>
            <w:rStyle w:val="a4"/>
            <w:rFonts w:ascii="Times New Roman" w:hAnsi="Times New Roman" w:cs="Times New Roman"/>
            <w:sz w:val="28"/>
            <w:szCs w:val="28"/>
            <w:lang w:val="ru-RU"/>
          </w:rPr>
          <w:t>.</w:t>
        </w:r>
        <w:proofErr w:type="spellStart"/>
        <w:r>
          <w:rPr>
            <w:rStyle w:val="a4"/>
            <w:rFonts w:ascii="Times New Roman" w:hAnsi="Times New Roman" w:cs="Times New Roman"/>
            <w:sz w:val="28"/>
            <w:szCs w:val="28"/>
          </w:rPr>
          <w:t>ru</w:t>
        </w:r>
        <w:proofErr w:type="spellEnd"/>
        <w:r w:rsidRPr="00674336">
          <w:rPr>
            <w:rStyle w:val="a4"/>
            <w:rFonts w:ascii="Times New Roman" w:hAnsi="Times New Roman" w:cs="Times New Roman"/>
            <w:sz w:val="28"/>
            <w:szCs w:val="28"/>
            <w:lang w:val="ru-RU"/>
          </w:rPr>
          <w:t>/</w:t>
        </w:r>
        <w:r>
          <w:rPr>
            <w:rStyle w:val="a4"/>
            <w:rFonts w:ascii="Times New Roman" w:hAnsi="Times New Roman" w:cs="Times New Roman"/>
            <w:sz w:val="28"/>
            <w:szCs w:val="28"/>
          </w:rPr>
          <w:t>catalog</w:t>
        </w:r>
        <w:r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Виртуальная образовательная лаборатория</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0"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www</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virtulab</w:t>
        </w:r>
        <w:proofErr w:type="spellEnd"/>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net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1" w:history="1">
        <w:r w:rsidR="00674336">
          <w:rPr>
            <w:rStyle w:val="a4"/>
            <w:rFonts w:ascii="Times New Roman" w:hAnsi="Times New Roman" w:cs="Times New Roman"/>
            <w:sz w:val="28"/>
            <w:szCs w:val="28"/>
          </w:rPr>
          <w:t>https</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interneturok</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Интернет урок</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2" w:history="1">
        <w:r w:rsidR="00674336">
          <w:rPr>
            <w:rStyle w:val="a4"/>
            <w:rFonts w:ascii="Times New Roman" w:hAnsi="Times New Roman" w:cs="Times New Roman"/>
            <w:sz w:val="28"/>
            <w:szCs w:val="28"/>
          </w:rPr>
          <w:t>https</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interneturok</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Я иду на урок биологии</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3"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bio</w:t>
        </w:r>
        <w:r w:rsidR="00674336" w:rsidRPr="00674336">
          <w:rPr>
            <w:rStyle w:val="a4"/>
            <w:rFonts w:ascii="Times New Roman" w:hAnsi="Times New Roman" w:cs="Times New Roman"/>
            <w:sz w:val="28"/>
            <w:szCs w:val="28"/>
            <w:lang w:val="ru-RU"/>
          </w:rPr>
          <w:t>.1</w:t>
        </w:r>
        <w:proofErr w:type="spellStart"/>
        <w:r w:rsidR="00674336">
          <w:rPr>
            <w:rStyle w:val="a4"/>
            <w:rFonts w:ascii="Times New Roman" w:hAnsi="Times New Roman" w:cs="Times New Roman"/>
            <w:sz w:val="28"/>
            <w:szCs w:val="28"/>
          </w:rPr>
          <w:t>september</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urok</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Современные уроки биологии</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4"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biology</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online</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Информационно-справочный ресурс по биологии</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5"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www</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cellbiol</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Биологический словарь он-лайн</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6"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www</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bioword</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narod</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proofErr w:type="spellStart"/>
      <w:r>
        <w:rPr>
          <w:rFonts w:ascii="Times New Roman" w:hAnsi="Times New Roman" w:cs="Times New Roman"/>
          <w:b/>
          <w:bCs/>
          <w:color w:val="000000"/>
          <w:sz w:val="28"/>
          <w:szCs w:val="28"/>
        </w:rPr>
        <w:t>BioDat</w:t>
      </w:r>
      <w:proofErr w:type="spellEnd"/>
      <w:r w:rsidRPr="00674336">
        <w:rPr>
          <w:rFonts w:ascii="Times New Roman" w:hAnsi="Times New Roman" w:cs="Times New Roman"/>
          <w:b/>
          <w:bCs/>
          <w:color w:val="000000"/>
          <w:sz w:val="28"/>
          <w:szCs w:val="28"/>
          <w:lang w:val="ru-RU"/>
        </w:rPr>
        <w:t xml:space="preserve"> - сайт о живой природе и биоразнообразии</w:t>
      </w:r>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Древние ископаемые животные</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7"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biodat</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Биологический каталог</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68"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www</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ancientbeasts</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Зоология для учителя</w:t>
      </w:r>
    </w:p>
    <w:p w:rsidR="005A5149" w:rsidRPr="00674336" w:rsidRDefault="00A97EB3">
      <w:pPr>
        <w:pStyle w:val="ab"/>
        <w:spacing w:after="0" w:line="12" w:lineRule="atLeast"/>
        <w:jc w:val="both"/>
        <w:rPr>
          <w:rFonts w:ascii="Times New Roman" w:hAnsi="Times New Roman" w:cs="Times New Roman"/>
          <w:color w:val="000000"/>
          <w:sz w:val="28"/>
          <w:szCs w:val="28"/>
          <w:lang w:val="ru-RU"/>
        </w:rPr>
      </w:pPr>
      <w:hyperlink r:id="rId69"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r w:rsidR="00674336">
          <w:rPr>
            <w:rStyle w:val="a4"/>
            <w:rFonts w:ascii="Times New Roman" w:hAnsi="Times New Roman" w:cs="Times New Roman"/>
            <w:sz w:val="28"/>
            <w:szCs w:val="28"/>
          </w:rPr>
          <w:t>www</w:t>
        </w:r>
        <w:r w:rsidR="00674336" w:rsidRPr="00674336">
          <w:rPr>
            <w:rStyle w:val="a4"/>
            <w:rFonts w:ascii="Times New Roman" w:hAnsi="Times New Roman" w:cs="Times New Roman"/>
            <w:sz w:val="28"/>
            <w:szCs w:val="28"/>
            <w:lang w:val="ru-RU"/>
          </w:rPr>
          <w:t>.5</w:t>
        </w:r>
        <w:proofErr w:type="spellStart"/>
        <w:r w:rsidR="00674336">
          <w:rPr>
            <w:rStyle w:val="a4"/>
            <w:rFonts w:ascii="Times New Roman" w:hAnsi="Times New Roman" w:cs="Times New Roman"/>
            <w:sz w:val="28"/>
            <w:szCs w:val="28"/>
          </w:rPr>
          <w:t>zaklepok</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w:t>
        </w:r>
      </w:hyperlink>
    </w:p>
    <w:p w:rsidR="005A5149" w:rsidRPr="00674336" w:rsidRDefault="005A5149">
      <w:pPr>
        <w:pStyle w:val="ab"/>
        <w:spacing w:after="0" w:line="12" w:lineRule="atLeast"/>
        <w:rPr>
          <w:rFonts w:ascii="Times New Roman" w:hAnsi="Times New Roman" w:cs="Times New Roman"/>
          <w:color w:val="000000"/>
          <w:sz w:val="28"/>
          <w:szCs w:val="28"/>
          <w:lang w:val="ru-RU"/>
        </w:rPr>
      </w:pPr>
    </w:p>
    <w:p w:rsidR="005A5149" w:rsidRPr="00674336" w:rsidRDefault="00674336">
      <w:pPr>
        <w:pStyle w:val="ab"/>
        <w:spacing w:after="0" w:line="12" w:lineRule="atLeast"/>
        <w:rPr>
          <w:rFonts w:ascii="Times New Roman" w:hAnsi="Times New Roman" w:cs="Times New Roman"/>
          <w:color w:val="000000"/>
          <w:sz w:val="28"/>
          <w:szCs w:val="28"/>
          <w:lang w:val="ru-RU"/>
        </w:rPr>
      </w:pPr>
      <w:r w:rsidRPr="00674336">
        <w:rPr>
          <w:rFonts w:ascii="Times New Roman" w:hAnsi="Times New Roman" w:cs="Times New Roman"/>
          <w:b/>
          <w:bCs/>
          <w:color w:val="000000"/>
          <w:sz w:val="28"/>
          <w:szCs w:val="28"/>
          <w:lang w:val="ru-RU"/>
        </w:rPr>
        <w:t>Энциклопедия флоры и фауны</w:t>
      </w:r>
    </w:p>
    <w:p w:rsidR="005A5149" w:rsidRPr="00674336" w:rsidRDefault="00A97EB3">
      <w:pPr>
        <w:pStyle w:val="ab"/>
        <w:spacing w:after="0" w:line="12" w:lineRule="atLeast"/>
        <w:rPr>
          <w:rFonts w:ascii="Times New Roman" w:hAnsi="Times New Roman" w:cs="Times New Roman"/>
          <w:color w:val="000000"/>
          <w:sz w:val="28"/>
          <w:szCs w:val="28"/>
          <w:lang w:val="ru-RU"/>
        </w:rPr>
      </w:pPr>
      <w:hyperlink r:id="rId70" w:history="1">
        <w:r w:rsidR="00674336">
          <w:rPr>
            <w:rStyle w:val="a4"/>
            <w:rFonts w:ascii="Times New Roman" w:hAnsi="Times New Roman" w:cs="Times New Roman"/>
            <w:sz w:val="28"/>
            <w:szCs w:val="28"/>
          </w:rPr>
          <w:t>http</w:t>
        </w:r>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faunaflora</w:t>
        </w:r>
        <w:proofErr w:type="spellEnd"/>
        <w:r w:rsidR="00674336" w:rsidRPr="00674336">
          <w:rPr>
            <w:rStyle w:val="a4"/>
            <w:rFonts w:ascii="Times New Roman" w:hAnsi="Times New Roman" w:cs="Times New Roman"/>
            <w:sz w:val="28"/>
            <w:szCs w:val="28"/>
            <w:lang w:val="ru-RU"/>
          </w:rPr>
          <w:t>.</w:t>
        </w:r>
        <w:proofErr w:type="spellStart"/>
        <w:r w:rsidR="00674336">
          <w:rPr>
            <w:rStyle w:val="a4"/>
            <w:rFonts w:ascii="Times New Roman" w:hAnsi="Times New Roman" w:cs="Times New Roman"/>
            <w:sz w:val="28"/>
            <w:szCs w:val="28"/>
          </w:rPr>
          <w:t>ru</w:t>
        </w:r>
        <w:proofErr w:type="spellEnd"/>
        <w:r w:rsidR="00674336" w:rsidRPr="00674336">
          <w:rPr>
            <w:rStyle w:val="a4"/>
            <w:rFonts w:ascii="Times New Roman" w:hAnsi="Times New Roman" w:cs="Times New Roman"/>
            <w:sz w:val="28"/>
            <w:szCs w:val="28"/>
            <w:lang w:val="ru-RU"/>
          </w:rPr>
          <w:t>/39/</w:t>
        </w:r>
      </w:hyperlink>
    </w:p>
    <w:p w:rsidR="005A5149" w:rsidRPr="00674336" w:rsidRDefault="005A5149">
      <w:pPr>
        <w:spacing w:after="0" w:line="480" w:lineRule="auto"/>
        <w:ind w:left="120"/>
        <w:rPr>
          <w:rFonts w:ascii="Times New Roman" w:hAnsi="Times New Roman" w:cs="Times New Roman"/>
          <w:sz w:val="28"/>
          <w:szCs w:val="28"/>
          <w:lang w:val="ru-RU"/>
        </w:rPr>
      </w:pPr>
    </w:p>
    <w:bookmarkEnd w:id="7"/>
    <w:p w:rsidR="005A5149" w:rsidRPr="00674336" w:rsidRDefault="005A5149">
      <w:pPr>
        <w:rPr>
          <w:rFonts w:ascii="Times New Roman" w:hAnsi="Times New Roman" w:cs="Times New Roman"/>
          <w:sz w:val="28"/>
          <w:szCs w:val="28"/>
          <w:lang w:val="ru-RU"/>
        </w:rPr>
      </w:pPr>
    </w:p>
    <w:sectPr w:rsidR="005A5149" w:rsidRPr="00674336" w:rsidSect="005A5149">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EB3" w:rsidRDefault="00A97EB3">
      <w:pPr>
        <w:spacing w:line="240" w:lineRule="auto"/>
      </w:pPr>
      <w:r>
        <w:separator/>
      </w:r>
    </w:p>
  </w:endnote>
  <w:endnote w:type="continuationSeparator" w:id="0">
    <w:p w:rsidR="00A97EB3" w:rsidRDefault="00A97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EB3" w:rsidRDefault="00A97EB3">
      <w:pPr>
        <w:spacing w:after="0"/>
      </w:pPr>
      <w:r>
        <w:separator/>
      </w:r>
    </w:p>
  </w:footnote>
  <w:footnote w:type="continuationSeparator" w:id="0">
    <w:p w:rsidR="00A97EB3" w:rsidRDefault="00A97E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3A4B87"/>
    <w:multiLevelType w:val="singleLevel"/>
    <w:tmpl w:val="813A4B87"/>
    <w:lvl w:ilvl="0">
      <w:start w:val="14"/>
      <w:numFmt w:val="decimal"/>
      <w:lvlText w:val="%1."/>
      <w:lvlJc w:val="left"/>
      <w:pPr>
        <w:ind w:left="960" w:hanging="360"/>
      </w:pPr>
    </w:lvl>
  </w:abstractNum>
  <w:abstractNum w:abstractNumId="1" w15:restartNumberingAfterBreak="0">
    <w:nsid w:val="8461FADE"/>
    <w:multiLevelType w:val="singleLevel"/>
    <w:tmpl w:val="8461FADE"/>
    <w:lvl w:ilvl="0">
      <w:start w:val="11"/>
      <w:numFmt w:val="decimal"/>
      <w:lvlText w:val="%1."/>
      <w:lvlJc w:val="left"/>
      <w:pPr>
        <w:ind w:left="960" w:hanging="360"/>
      </w:pPr>
    </w:lvl>
  </w:abstractNum>
  <w:abstractNum w:abstractNumId="2" w15:restartNumberingAfterBreak="0">
    <w:nsid w:val="9239341B"/>
    <w:multiLevelType w:val="singleLevel"/>
    <w:tmpl w:val="9239341B"/>
    <w:lvl w:ilvl="0">
      <w:start w:val="1"/>
      <w:numFmt w:val="decimal"/>
      <w:lvlText w:val="%1."/>
      <w:lvlJc w:val="left"/>
      <w:pPr>
        <w:ind w:left="960" w:hanging="360"/>
      </w:pPr>
    </w:lvl>
  </w:abstractNum>
  <w:abstractNum w:abstractNumId="3" w15:restartNumberingAfterBreak="0">
    <w:nsid w:val="9288B902"/>
    <w:multiLevelType w:val="singleLevel"/>
    <w:tmpl w:val="9288B902"/>
    <w:lvl w:ilvl="0">
      <w:start w:val="9"/>
      <w:numFmt w:val="decimal"/>
      <w:lvlText w:val="%1."/>
      <w:lvlJc w:val="left"/>
      <w:pPr>
        <w:ind w:left="960" w:hanging="360"/>
      </w:pPr>
    </w:lvl>
  </w:abstractNum>
  <w:abstractNum w:abstractNumId="4" w15:restartNumberingAfterBreak="0">
    <w:nsid w:val="9C8AC8EF"/>
    <w:multiLevelType w:val="singleLevel"/>
    <w:tmpl w:val="9C8AC8EF"/>
    <w:lvl w:ilvl="0">
      <w:start w:val="5"/>
      <w:numFmt w:val="decimal"/>
      <w:lvlText w:val="%1."/>
      <w:lvlJc w:val="left"/>
      <w:pPr>
        <w:ind w:left="960" w:hanging="360"/>
      </w:pPr>
    </w:lvl>
  </w:abstractNum>
  <w:abstractNum w:abstractNumId="5" w15:restartNumberingAfterBreak="0">
    <w:nsid w:val="B0F1ACD9"/>
    <w:multiLevelType w:val="singleLevel"/>
    <w:tmpl w:val="B0F1ACD9"/>
    <w:lvl w:ilvl="0">
      <w:start w:val="4"/>
      <w:numFmt w:val="decimal"/>
      <w:lvlText w:val="%1."/>
      <w:lvlJc w:val="left"/>
      <w:pPr>
        <w:ind w:left="960" w:hanging="360"/>
      </w:pPr>
    </w:lvl>
  </w:abstractNum>
  <w:abstractNum w:abstractNumId="6" w15:restartNumberingAfterBreak="0">
    <w:nsid w:val="B5E306ED"/>
    <w:multiLevelType w:val="singleLevel"/>
    <w:tmpl w:val="B5E306ED"/>
    <w:lvl w:ilvl="0">
      <w:start w:val="5"/>
      <w:numFmt w:val="decimal"/>
      <w:lvlText w:val="%1."/>
      <w:lvlJc w:val="left"/>
      <w:pPr>
        <w:ind w:left="960" w:hanging="360"/>
      </w:pPr>
    </w:lvl>
  </w:abstractNum>
  <w:abstractNum w:abstractNumId="7" w15:restartNumberingAfterBreak="0">
    <w:nsid w:val="BE923771"/>
    <w:multiLevelType w:val="singleLevel"/>
    <w:tmpl w:val="BE923771"/>
    <w:lvl w:ilvl="0">
      <w:start w:val="7"/>
      <w:numFmt w:val="decimal"/>
      <w:lvlText w:val="%1."/>
      <w:lvlJc w:val="left"/>
      <w:pPr>
        <w:ind w:left="960" w:hanging="360"/>
      </w:pPr>
    </w:lvl>
  </w:abstractNum>
  <w:abstractNum w:abstractNumId="8" w15:restartNumberingAfterBreak="0">
    <w:nsid w:val="BF205925"/>
    <w:multiLevelType w:val="singleLevel"/>
    <w:tmpl w:val="BF205925"/>
    <w:lvl w:ilvl="0">
      <w:start w:val="4"/>
      <w:numFmt w:val="decimal"/>
      <w:lvlText w:val="%1."/>
      <w:lvlJc w:val="left"/>
      <w:pPr>
        <w:ind w:left="960" w:hanging="360"/>
      </w:pPr>
    </w:lvl>
  </w:abstractNum>
  <w:abstractNum w:abstractNumId="9" w15:restartNumberingAfterBreak="0">
    <w:nsid w:val="C8879AEF"/>
    <w:multiLevelType w:val="singleLevel"/>
    <w:tmpl w:val="C8879AEF"/>
    <w:lvl w:ilvl="0">
      <w:start w:val="4"/>
      <w:numFmt w:val="decimal"/>
      <w:lvlText w:val="%1."/>
      <w:lvlJc w:val="left"/>
      <w:pPr>
        <w:ind w:left="960" w:hanging="360"/>
      </w:pPr>
    </w:lvl>
  </w:abstractNum>
  <w:abstractNum w:abstractNumId="10" w15:restartNumberingAfterBreak="0">
    <w:nsid w:val="CF092B84"/>
    <w:multiLevelType w:val="singleLevel"/>
    <w:tmpl w:val="CF092B84"/>
    <w:lvl w:ilvl="0">
      <w:start w:val="2"/>
      <w:numFmt w:val="decimal"/>
      <w:lvlText w:val="%1."/>
      <w:lvlJc w:val="left"/>
      <w:pPr>
        <w:ind w:left="960" w:hanging="360"/>
      </w:pPr>
    </w:lvl>
  </w:abstractNum>
  <w:abstractNum w:abstractNumId="11" w15:restartNumberingAfterBreak="0">
    <w:nsid w:val="D7F9FE59"/>
    <w:multiLevelType w:val="singleLevel"/>
    <w:tmpl w:val="D7F9FE59"/>
    <w:lvl w:ilvl="0">
      <w:start w:val="4"/>
      <w:numFmt w:val="decimal"/>
      <w:lvlText w:val="%1."/>
      <w:lvlJc w:val="left"/>
      <w:pPr>
        <w:ind w:left="960" w:hanging="360"/>
      </w:pPr>
    </w:lvl>
  </w:abstractNum>
  <w:abstractNum w:abstractNumId="12" w15:restartNumberingAfterBreak="0">
    <w:nsid w:val="DCBA6B53"/>
    <w:multiLevelType w:val="singleLevel"/>
    <w:tmpl w:val="DCBA6B53"/>
    <w:lvl w:ilvl="0">
      <w:start w:val="3"/>
      <w:numFmt w:val="decimal"/>
      <w:lvlText w:val="%1."/>
      <w:lvlJc w:val="left"/>
      <w:pPr>
        <w:ind w:left="960" w:hanging="360"/>
      </w:pPr>
    </w:lvl>
  </w:abstractNum>
  <w:abstractNum w:abstractNumId="13" w15:restartNumberingAfterBreak="0">
    <w:nsid w:val="F4B5D9F5"/>
    <w:multiLevelType w:val="singleLevel"/>
    <w:tmpl w:val="F4B5D9F5"/>
    <w:lvl w:ilvl="0">
      <w:start w:val="1"/>
      <w:numFmt w:val="decimal"/>
      <w:lvlText w:val="%1."/>
      <w:lvlJc w:val="left"/>
      <w:pPr>
        <w:ind w:left="960" w:hanging="360"/>
      </w:pPr>
    </w:lvl>
  </w:abstractNum>
  <w:abstractNum w:abstractNumId="14" w15:restartNumberingAfterBreak="0">
    <w:nsid w:val="0053208E"/>
    <w:multiLevelType w:val="singleLevel"/>
    <w:tmpl w:val="0053208E"/>
    <w:lvl w:ilvl="0">
      <w:start w:val="1"/>
      <w:numFmt w:val="decimal"/>
      <w:lvlText w:val="%1."/>
      <w:lvlJc w:val="left"/>
      <w:pPr>
        <w:ind w:left="960" w:hanging="360"/>
      </w:pPr>
    </w:lvl>
  </w:abstractNum>
  <w:abstractNum w:abstractNumId="15" w15:restartNumberingAfterBreak="0">
    <w:nsid w:val="0248C179"/>
    <w:multiLevelType w:val="singleLevel"/>
    <w:tmpl w:val="0248C179"/>
    <w:lvl w:ilvl="0">
      <w:start w:val="3"/>
      <w:numFmt w:val="decimal"/>
      <w:lvlText w:val="%1."/>
      <w:lvlJc w:val="left"/>
      <w:pPr>
        <w:ind w:left="960" w:hanging="360"/>
      </w:pPr>
    </w:lvl>
  </w:abstractNum>
  <w:abstractNum w:abstractNumId="16" w15:restartNumberingAfterBreak="0">
    <w:nsid w:val="02C1E937"/>
    <w:multiLevelType w:val="singleLevel"/>
    <w:tmpl w:val="02C1E937"/>
    <w:lvl w:ilvl="0">
      <w:start w:val="1"/>
      <w:numFmt w:val="decimal"/>
      <w:suff w:val="space"/>
      <w:lvlText w:val="%1."/>
      <w:lvlJc w:val="left"/>
    </w:lvl>
  </w:abstractNum>
  <w:abstractNum w:abstractNumId="17" w15:restartNumberingAfterBreak="0">
    <w:nsid w:val="03D62ECE"/>
    <w:multiLevelType w:val="singleLevel"/>
    <w:tmpl w:val="03D62ECE"/>
    <w:lvl w:ilvl="0">
      <w:start w:val="6"/>
      <w:numFmt w:val="decimal"/>
      <w:lvlText w:val="%1."/>
      <w:lvlJc w:val="left"/>
      <w:pPr>
        <w:ind w:left="960" w:hanging="360"/>
      </w:pPr>
    </w:lvl>
  </w:abstractNum>
  <w:abstractNum w:abstractNumId="18" w15:restartNumberingAfterBreak="0">
    <w:nsid w:val="0E640482"/>
    <w:multiLevelType w:val="singleLevel"/>
    <w:tmpl w:val="0E640482"/>
    <w:lvl w:ilvl="0">
      <w:start w:val="2"/>
      <w:numFmt w:val="decimal"/>
      <w:lvlText w:val="%1."/>
      <w:lvlJc w:val="left"/>
      <w:pPr>
        <w:ind w:left="960" w:hanging="360"/>
      </w:pPr>
    </w:lvl>
  </w:abstractNum>
  <w:abstractNum w:abstractNumId="19" w15:restartNumberingAfterBreak="0">
    <w:nsid w:val="243FCF68"/>
    <w:multiLevelType w:val="singleLevel"/>
    <w:tmpl w:val="243FCF68"/>
    <w:lvl w:ilvl="0">
      <w:start w:val="15"/>
      <w:numFmt w:val="decimal"/>
      <w:lvlText w:val="%1."/>
      <w:lvlJc w:val="left"/>
      <w:pPr>
        <w:ind w:left="960" w:hanging="360"/>
      </w:pPr>
    </w:lvl>
  </w:abstractNum>
  <w:abstractNum w:abstractNumId="20" w15:restartNumberingAfterBreak="0">
    <w:nsid w:val="2470EC97"/>
    <w:multiLevelType w:val="singleLevel"/>
    <w:tmpl w:val="2470EC97"/>
    <w:lvl w:ilvl="0">
      <w:start w:val="2"/>
      <w:numFmt w:val="decimal"/>
      <w:lvlText w:val="%1."/>
      <w:lvlJc w:val="left"/>
      <w:pPr>
        <w:ind w:left="960" w:hanging="360"/>
      </w:pPr>
    </w:lvl>
  </w:abstractNum>
  <w:abstractNum w:abstractNumId="21" w15:restartNumberingAfterBreak="0">
    <w:nsid w:val="25B654F3"/>
    <w:multiLevelType w:val="singleLevel"/>
    <w:tmpl w:val="25B654F3"/>
    <w:lvl w:ilvl="0">
      <w:start w:val="1"/>
      <w:numFmt w:val="decimal"/>
      <w:lvlText w:val="%1."/>
      <w:lvlJc w:val="left"/>
      <w:pPr>
        <w:ind w:left="960" w:hanging="360"/>
      </w:pPr>
    </w:lvl>
  </w:abstractNum>
  <w:abstractNum w:abstractNumId="22" w15:restartNumberingAfterBreak="0">
    <w:nsid w:val="2A8F537B"/>
    <w:multiLevelType w:val="singleLevel"/>
    <w:tmpl w:val="2A8F537B"/>
    <w:lvl w:ilvl="0">
      <w:start w:val="2"/>
      <w:numFmt w:val="decimal"/>
      <w:lvlText w:val="%1."/>
      <w:lvlJc w:val="left"/>
      <w:pPr>
        <w:ind w:left="960" w:hanging="360"/>
      </w:pPr>
    </w:lvl>
  </w:abstractNum>
  <w:abstractNum w:abstractNumId="23" w15:restartNumberingAfterBreak="0">
    <w:nsid w:val="39A0D9AC"/>
    <w:multiLevelType w:val="singleLevel"/>
    <w:tmpl w:val="39A0D9AC"/>
    <w:lvl w:ilvl="0">
      <w:start w:val="10"/>
      <w:numFmt w:val="decimal"/>
      <w:lvlText w:val="%1."/>
      <w:lvlJc w:val="left"/>
      <w:pPr>
        <w:ind w:left="960" w:hanging="360"/>
      </w:pPr>
    </w:lvl>
  </w:abstractNum>
  <w:abstractNum w:abstractNumId="24" w15:restartNumberingAfterBreak="0">
    <w:nsid w:val="46A08BB8"/>
    <w:multiLevelType w:val="singleLevel"/>
    <w:tmpl w:val="46A08BB8"/>
    <w:lvl w:ilvl="0">
      <w:start w:val="3"/>
      <w:numFmt w:val="decimal"/>
      <w:lvlText w:val="%1."/>
      <w:lvlJc w:val="left"/>
      <w:pPr>
        <w:ind w:left="960" w:hanging="360"/>
      </w:pPr>
    </w:lvl>
  </w:abstractNum>
  <w:abstractNum w:abstractNumId="25" w15:restartNumberingAfterBreak="0">
    <w:nsid w:val="4C1BAE26"/>
    <w:multiLevelType w:val="singleLevel"/>
    <w:tmpl w:val="4C1BAE26"/>
    <w:lvl w:ilvl="0">
      <w:start w:val="6"/>
      <w:numFmt w:val="decimal"/>
      <w:lvlText w:val="%1."/>
      <w:lvlJc w:val="left"/>
      <w:pPr>
        <w:ind w:left="960" w:hanging="360"/>
      </w:pPr>
    </w:lvl>
  </w:abstractNum>
  <w:abstractNum w:abstractNumId="26" w15:restartNumberingAfterBreak="0">
    <w:nsid w:val="4D4DC07F"/>
    <w:multiLevelType w:val="singleLevel"/>
    <w:tmpl w:val="4D4DC07F"/>
    <w:lvl w:ilvl="0">
      <w:start w:val="5"/>
      <w:numFmt w:val="decimal"/>
      <w:lvlText w:val="%1."/>
      <w:lvlJc w:val="left"/>
      <w:pPr>
        <w:ind w:left="960" w:hanging="360"/>
      </w:pPr>
    </w:lvl>
  </w:abstractNum>
  <w:abstractNum w:abstractNumId="27" w15:restartNumberingAfterBreak="0">
    <w:nsid w:val="58765686"/>
    <w:multiLevelType w:val="singleLevel"/>
    <w:tmpl w:val="58765686"/>
    <w:lvl w:ilvl="0">
      <w:start w:val="12"/>
      <w:numFmt w:val="decimal"/>
      <w:lvlText w:val="%1."/>
      <w:lvlJc w:val="left"/>
      <w:pPr>
        <w:ind w:left="960" w:hanging="360"/>
      </w:pPr>
    </w:lvl>
  </w:abstractNum>
  <w:abstractNum w:abstractNumId="28" w15:restartNumberingAfterBreak="0">
    <w:nsid w:val="59ADCABA"/>
    <w:multiLevelType w:val="singleLevel"/>
    <w:tmpl w:val="59ADCABA"/>
    <w:lvl w:ilvl="0">
      <w:start w:val="3"/>
      <w:numFmt w:val="decimal"/>
      <w:lvlText w:val="%1."/>
      <w:lvlJc w:val="left"/>
      <w:pPr>
        <w:ind w:left="960" w:hanging="360"/>
      </w:pPr>
    </w:lvl>
  </w:abstractNum>
  <w:abstractNum w:abstractNumId="29" w15:restartNumberingAfterBreak="0">
    <w:nsid w:val="5A241D34"/>
    <w:multiLevelType w:val="singleLevel"/>
    <w:tmpl w:val="5A241D34"/>
    <w:lvl w:ilvl="0">
      <w:start w:val="3"/>
      <w:numFmt w:val="decimal"/>
      <w:lvlText w:val="%1."/>
      <w:lvlJc w:val="left"/>
      <w:pPr>
        <w:ind w:left="960" w:hanging="360"/>
      </w:pPr>
    </w:lvl>
  </w:abstractNum>
  <w:abstractNum w:abstractNumId="30" w15:restartNumberingAfterBreak="0">
    <w:nsid w:val="60382F6E"/>
    <w:multiLevelType w:val="singleLevel"/>
    <w:tmpl w:val="60382F6E"/>
    <w:lvl w:ilvl="0">
      <w:start w:val="1"/>
      <w:numFmt w:val="decimal"/>
      <w:lvlText w:val="%1."/>
      <w:lvlJc w:val="left"/>
      <w:pPr>
        <w:ind w:left="960" w:hanging="360"/>
      </w:pPr>
    </w:lvl>
  </w:abstractNum>
  <w:abstractNum w:abstractNumId="31" w15:restartNumberingAfterBreak="0">
    <w:nsid w:val="629F7852"/>
    <w:multiLevelType w:val="singleLevel"/>
    <w:tmpl w:val="629F7852"/>
    <w:lvl w:ilvl="0">
      <w:start w:val="8"/>
      <w:numFmt w:val="decimal"/>
      <w:lvlText w:val="%1."/>
      <w:lvlJc w:val="left"/>
      <w:pPr>
        <w:ind w:left="960" w:hanging="360"/>
      </w:pPr>
    </w:lvl>
  </w:abstractNum>
  <w:abstractNum w:abstractNumId="32" w15:restartNumberingAfterBreak="0">
    <w:nsid w:val="72183CF9"/>
    <w:multiLevelType w:val="singleLevel"/>
    <w:tmpl w:val="72183CF9"/>
    <w:lvl w:ilvl="0">
      <w:start w:val="2"/>
      <w:numFmt w:val="decimal"/>
      <w:lvlText w:val="%1."/>
      <w:lvlJc w:val="left"/>
      <w:pPr>
        <w:ind w:left="960" w:hanging="360"/>
      </w:pPr>
    </w:lvl>
  </w:abstractNum>
  <w:abstractNum w:abstractNumId="33" w15:restartNumberingAfterBreak="0">
    <w:nsid w:val="77ECEA79"/>
    <w:multiLevelType w:val="singleLevel"/>
    <w:tmpl w:val="77ECEA79"/>
    <w:lvl w:ilvl="0">
      <w:start w:val="6"/>
      <w:numFmt w:val="decimal"/>
      <w:lvlText w:val="%1."/>
      <w:lvlJc w:val="left"/>
      <w:pPr>
        <w:ind w:left="960" w:hanging="360"/>
      </w:pPr>
    </w:lvl>
  </w:abstractNum>
  <w:abstractNum w:abstractNumId="34" w15:restartNumberingAfterBreak="0">
    <w:nsid w:val="7C246926"/>
    <w:multiLevelType w:val="singleLevel"/>
    <w:tmpl w:val="7C246926"/>
    <w:lvl w:ilvl="0">
      <w:start w:val="5"/>
      <w:numFmt w:val="decimal"/>
      <w:lvlText w:val="%1."/>
      <w:lvlJc w:val="left"/>
      <w:pPr>
        <w:ind w:left="960" w:hanging="360"/>
      </w:pPr>
    </w:lvl>
  </w:abstractNum>
  <w:abstractNum w:abstractNumId="35" w15:restartNumberingAfterBreak="0">
    <w:nsid w:val="7DEC2089"/>
    <w:multiLevelType w:val="singleLevel"/>
    <w:tmpl w:val="7DEC2089"/>
    <w:lvl w:ilvl="0">
      <w:start w:val="13"/>
      <w:numFmt w:val="decimal"/>
      <w:lvlText w:val="%1."/>
      <w:lvlJc w:val="left"/>
      <w:pPr>
        <w:ind w:left="960" w:hanging="360"/>
      </w:pPr>
    </w:lvl>
  </w:abstractNum>
  <w:num w:numId="1">
    <w:abstractNumId w:val="14"/>
  </w:num>
  <w:num w:numId="2">
    <w:abstractNumId w:val="10"/>
  </w:num>
  <w:num w:numId="3">
    <w:abstractNumId w:val="28"/>
  </w:num>
  <w:num w:numId="4">
    <w:abstractNumId w:val="8"/>
  </w:num>
  <w:num w:numId="5">
    <w:abstractNumId w:val="6"/>
  </w:num>
  <w:num w:numId="6">
    <w:abstractNumId w:val="17"/>
  </w:num>
  <w:num w:numId="7">
    <w:abstractNumId w:val="21"/>
  </w:num>
  <w:num w:numId="8">
    <w:abstractNumId w:val="32"/>
  </w:num>
  <w:num w:numId="9">
    <w:abstractNumId w:val="15"/>
  </w:num>
  <w:num w:numId="10">
    <w:abstractNumId w:val="2"/>
  </w:num>
  <w:num w:numId="11">
    <w:abstractNumId w:val="22"/>
  </w:num>
  <w:num w:numId="12">
    <w:abstractNumId w:val="29"/>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0"/>
  </w:num>
  <w:num w:numId="22">
    <w:abstractNumId w:val="18"/>
  </w:num>
  <w:num w:numId="23">
    <w:abstractNumId w:val="24"/>
  </w:num>
  <w:num w:numId="24">
    <w:abstractNumId w:val="5"/>
  </w:num>
  <w:num w:numId="25">
    <w:abstractNumId w:val="34"/>
  </w:num>
  <w:num w:numId="26">
    <w:abstractNumId w:val="33"/>
  </w:num>
  <w:num w:numId="27">
    <w:abstractNumId w:val="7"/>
  </w:num>
  <w:num w:numId="28">
    <w:abstractNumId w:val="31"/>
  </w:num>
  <w:num w:numId="29">
    <w:abstractNumId w:val="3"/>
  </w:num>
  <w:num w:numId="30">
    <w:abstractNumId w:val="23"/>
  </w:num>
  <w:num w:numId="31">
    <w:abstractNumId w:val="1"/>
  </w:num>
  <w:num w:numId="32">
    <w:abstractNumId w:val="27"/>
  </w:num>
  <w:num w:numId="33">
    <w:abstractNumId w:val="35"/>
  </w:num>
  <w:num w:numId="34">
    <w:abstractNumId w:val="0"/>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49"/>
    <w:rsid w:val="001B59BB"/>
    <w:rsid w:val="0022355F"/>
    <w:rsid w:val="003C336E"/>
    <w:rsid w:val="00407509"/>
    <w:rsid w:val="00521D4F"/>
    <w:rsid w:val="005A5149"/>
    <w:rsid w:val="005D088B"/>
    <w:rsid w:val="00643AF2"/>
    <w:rsid w:val="00674336"/>
    <w:rsid w:val="006F0E26"/>
    <w:rsid w:val="00A62F1D"/>
    <w:rsid w:val="00A97EB3"/>
    <w:rsid w:val="00C006AC"/>
    <w:rsid w:val="00C8268C"/>
    <w:rsid w:val="00E63657"/>
    <w:rsid w:val="2BCD06A0"/>
    <w:rsid w:val="3A741C72"/>
    <w:rsid w:val="3F8F4048"/>
    <w:rsid w:val="58A06F80"/>
    <w:rsid w:val="628C3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E7B4"/>
  <w15:docId w15:val="{BCBE56FF-E115-4C16-8E27-B14AC9D4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149"/>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rsid w:val="005A51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51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14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A51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A5149"/>
    <w:rPr>
      <w:i/>
      <w:iCs/>
    </w:rPr>
  </w:style>
  <w:style w:type="character" w:styleId="a4">
    <w:name w:val="Hyperlink"/>
    <w:basedOn w:val="a0"/>
    <w:uiPriority w:val="99"/>
    <w:unhideWhenUsed/>
    <w:qFormat/>
    <w:rsid w:val="005A5149"/>
    <w:rPr>
      <w:color w:val="0000FF" w:themeColor="hyperlink"/>
      <w:u w:val="single"/>
    </w:rPr>
  </w:style>
  <w:style w:type="paragraph" w:styleId="a5">
    <w:name w:val="Normal Indent"/>
    <w:basedOn w:val="a"/>
    <w:uiPriority w:val="99"/>
    <w:unhideWhenUsed/>
    <w:qFormat/>
    <w:rsid w:val="005A5149"/>
    <w:pPr>
      <w:ind w:left="720"/>
    </w:pPr>
  </w:style>
  <w:style w:type="paragraph" w:styleId="a6">
    <w:name w:val="caption"/>
    <w:basedOn w:val="a"/>
    <w:next w:val="a"/>
    <w:uiPriority w:val="35"/>
    <w:semiHidden/>
    <w:unhideWhenUsed/>
    <w:qFormat/>
    <w:rsid w:val="005A5149"/>
    <w:pPr>
      <w:spacing w:line="240" w:lineRule="auto"/>
    </w:pPr>
    <w:rPr>
      <w:b/>
      <w:bCs/>
      <w:color w:val="4F81BD" w:themeColor="accent1"/>
      <w:sz w:val="18"/>
      <w:szCs w:val="18"/>
    </w:rPr>
  </w:style>
  <w:style w:type="paragraph" w:styleId="a7">
    <w:name w:val="header"/>
    <w:basedOn w:val="a"/>
    <w:link w:val="a8"/>
    <w:uiPriority w:val="99"/>
    <w:unhideWhenUsed/>
    <w:qFormat/>
    <w:rsid w:val="005A5149"/>
    <w:pPr>
      <w:tabs>
        <w:tab w:val="center" w:pos="4680"/>
        <w:tab w:val="right" w:pos="9360"/>
      </w:tabs>
    </w:pPr>
  </w:style>
  <w:style w:type="paragraph" w:styleId="a9">
    <w:name w:val="Title"/>
    <w:basedOn w:val="a"/>
    <w:next w:val="a"/>
    <w:link w:val="aa"/>
    <w:uiPriority w:val="10"/>
    <w:qFormat/>
    <w:rsid w:val="005A51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semiHidden/>
    <w:unhideWhenUsed/>
    <w:rsid w:val="005A5149"/>
    <w:rPr>
      <w:sz w:val="24"/>
      <w:szCs w:val="24"/>
    </w:rPr>
  </w:style>
  <w:style w:type="paragraph" w:styleId="ac">
    <w:name w:val="Subtitle"/>
    <w:basedOn w:val="a"/>
    <w:next w:val="a"/>
    <w:link w:val="ad"/>
    <w:uiPriority w:val="11"/>
    <w:qFormat/>
    <w:rsid w:val="005A5149"/>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qFormat/>
    <w:rsid w:val="005A51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rsid w:val="005A5149"/>
  </w:style>
  <w:style w:type="character" w:customStyle="1" w:styleId="10">
    <w:name w:val="Заголовок 1 Знак"/>
    <w:basedOn w:val="a0"/>
    <w:link w:val="1"/>
    <w:uiPriority w:val="9"/>
    <w:qFormat/>
    <w:rsid w:val="005A51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5A514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5A514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5A5149"/>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qFormat/>
    <w:rsid w:val="005A5149"/>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sid w:val="005A51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63" Type="http://schemas.openxmlformats.org/officeDocument/2006/relationships/hyperlink" Target="https://www.google.com/url?q=http://bio.1september.ru/urok/&amp;sa=D&amp;ust=1604341088416000&amp;usg=AOvVaw1WUIbHFzdExuuM5yzdraFx" TargetMode="External"/><Relationship Id="rId68" Type="http://schemas.openxmlformats.org/officeDocument/2006/relationships/hyperlink" Target="https://www.google.com/url?q=http://www.ancientbeasts.ru/&amp;sa=D&amp;ust=1604341088419000&amp;usg=AOvVaw1GpJRIgAJlT1xxtPJ-yrJ_" TargetMode="External"/><Relationship Id="rId7" Type="http://schemas.openxmlformats.org/officeDocument/2006/relationships/hyperlink" Target="https://m.edsoo.ru/7f413368"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yperlink" Target="https://www.google.com/url?q=http://biologylib.ru/catalog/&amp;sa=D&amp;ust=1604341088413000&amp;usg=AOvVaw21edIJWHbuUgE8XDPzxO2y" TargetMode="External"/><Relationship Id="rId66" Type="http://schemas.openxmlformats.org/officeDocument/2006/relationships/hyperlink" Target="https://www.google.com/url?q=http://www.bioword.narod.ru/&amp;sa=D&amp;ust=1604341088418000&amp;usg=AOvVaw39AQiPd1z4x3azEQ_l9y3B" TargetMode="External"/><Relationship Id="rId5" Type="http://schemas.openxmlformats.org/officeDocument/2006/relationships/footnotes" Target="footnote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www.google.com/url?q=http://www.ebio.ru/index-1.html&amp;sa=D&amp;ust=1604341088413000&amp;usg=AOvVaw3Mlpr317gAt5aoIJ9657Rr" TargetMode="External"/><Relationship Id="rId61" Type="http://schemas.openxmlformats.org/officeDocument/2006/relationships/hyperlink" Target="https://www.google.com/url?q=https://interneturok.ru/&amp;sa=D&amp;ust=1604341088415000&amp;usg=AOvVaw3D5z3B_y8kk6sW8QvpIAjX"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hyperlink" Target="https://www.google.com/url?q=http://www.virtulab.net&amp;sa=D&amp;ust=1604341088415000&amp;usg=AOvVaw2B8B_kKHitSjKwa-VQnO1R" TargetMode="External"/><Relationship Id="rId65" Type="http://schemas.openxmlformats.org/officeDocument/2006/relationships/hyperlink" Target="https://www.google.com/url?q=http://www.cellbiol.ru/&amp;sa=D&amp;ust=1604341088417000&amp;usg=AOvVaw287CZ4HsKDLwU-VwLbPcH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8886" TargetMode="External"/><Relationship Id="rId64" Type="http://schemas.openxmlformats.org/officeDocument/2006/relationships/hyperlink" Target="https://www.google.com/url?q=http://biology-online.ru/&amp;sa=D&amp;ust=1604341088417000&amp;usg=AOvVaw3Lvls9cQhCFFSUpYgJx4I8" TargetMode="External"/><Relationship Id="rId69" Type="http://schemas.openxmlformats.org/officeDocument/2006/relationships/hyperlink" Target="https://www.google.com/url?q=http://www.5zaklepok.ru/&amp;sa=D&amp;ust=1604341088419000&amp;usg=AOvVaw15TqVWpmOC_rV3wq0nX6WM"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hyperlink" Target="https://www.google.com/url?q=http://biologylib.ru/catalog/&amp;sa=D&amp;ust=1604341088414000&amp;usg=AOvVaw11h-GUP8onrP7hpdXHZPMt" TargetMode="External"/><Relationship Id="rId67" Type="http://schemas.openxmlformats.org/officeDocument/2006/relationships/hyperlink" Target="https://www.google.com/url?q=http://biodat.ru/&amp;sa=D&amp;ust=1604341088418000&amp;usg=AOvVaw1T4MVm8sAZ5MraPp9KfWfo"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62" Type="http://schemas.openxmlformats.org/officeDocument/2006/relationships/hyperlink" Target="https://www.google.com/url?q=https://interneturok.ru/&amp;sa=D&amp;ust=1604341088416000&amp;usg=AOvVaw18cbiTLtVxy1ulyXkGdaHX" TargetMode="External"/><Relationship Id="rId70" Type="http://schemas.openxmlformats.org/officeDocument/2006/relationships/hyperlink" Target="https://www.google.com/url?q=http://faunaflora.ru/39/&amp;sa=D&amp;ust=1604341088420000&amp;usg=AOvVaw0CMYEnbTXgKLT2C3aq21j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13156</Words>
  <Characters>74995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2</cp:revision>
  <dcterms:created xsi:type="dcterms:W3CDTF">2024-10-08T07:58:00Z</dcterms:created>
  <dcterms:modified xsi:type="dcterms:W3CDTF">2024-10-08T07:58:00Z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B4EF936EF61E40EA8325CEDED4F69A24_12</vt:lpwstr>
  </property>
</Properties>
</file>